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On-Page SEO Checklist Template</w:t>
      </w:r>
    </w:p>
    <w:p>
      <w:pPr>
        <w:jc w:val="center"/>
      </w:pPr>
      <w:r>
        <w:t>A detailed page-level SEO review workbook for content optimization, metadata, internal linking, structured data, UX, conversions, and technical checks.</w:t>
      </w:r>
    </w:p>
    <w:p>
      <w:pPr>
        <w:pStyle w:val="Heading1"/>
      </w:pPr>
      <w:r>
        <w:t>How to use this template</w:t>
      </w:r>
    </w:p>
    <w:p>
      <w:pPr>
        <w:pStyle w:val="ListNumber"/>
      </w:pPr>
      <w:r>
        <w:t>Complete the page information before starting the review.</w:t>
      </w:r>
    </w:p>
    <w:p>
      <w:pPr>
        <w:pStyle w:val="ListNumber"/>
      </w:pPr>
      <w:r>
        <w:t>Work through every applicable section and mark each check as Pass, Needs Work, Not Applicable, or Pending.</w:t>
      </w:r>
    </w:p>
    <w:p>
      <w:pPr>
        <w:pStyle w:val="ListNumber"/>
      </w:pPr>
      <w:r>
        <w:t>Record evidence for issues and write a specific required action.</w:t>
      </w:r>
    </w:p>
    <w:p>
      <w:pPr>
        <w:pStyle w:val="ListNumber"/>
      </w:pPr>
      <w:r>
        <w:t>Assign priority and ownership to every task that needs implementation.</w:t>
      </w:r>
    </w:p>
    <w:p>
      <w:pPr>
        <w:pStyle w:val="ListNumber"/>
      </w:pPr>
      <w:r>
        <w:t>Run the final QA section after changes are completed.</w:t>
      </w:r>
    </w:p>
    <w:p>
      <w:pPr>
        <w:pStyle w:val="Heading1"/>
      </w:pPr>
      <w:r>
        <w:t>1. Page Information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</w:tblGrid>
      <w:tr>
        <w:tc>
          <w:tcPr>
            <w:tcW w:type="dxa" w:w="864"/>
          </w:tcPr>
          <w:p>
            <w:r>
              <w:t>Page URL</w:t>
            </w:r>
          </w:p>
        </w:tc>
        <w:tc>
          <w:tcPr>
            <w:tcW w:type="dxa" w:w="864"/>
          </w:tcPr>
          <w:p>
            <w:r>
              <w:t>Page type</w:t>
            </w:r>
          </w:p>
        </w:tc>
        <w:tc>
          <w:tcPr>
            <w:tcW w:type="dxa" w:w="864"/>
          </w:tcPr>
          <w:p>
            <w:r>
              <w:t>Primary keyword</w:t>
            </w:r>
          </w:p>
        </w:tc>
        <w:tc>
          <w:tcPr>
            <w:tcW w:type="dxa" w:w="864"/>
          </w:tcPr>
          <w:p>
            <w:r>
              <w:t>Secondary keywords</w:t>
            </w:r>
          </w:p>
        </w:tc>
        <w:tc>
          <w:tcPr>
            <w:tcW w:type="dxa" w:w="864"/>
          </w:tcPr>
          <w:p>
            <w:r>
              <w:t>Search intent</w:t>
            </w:r>
          </w:p>
        </w:tc>
        <w:tc>
          <w:tcPr>
            <w:tcW w:type="dxa" w:w="864"/>
          </w:tcPr>
          <w:p>
            <w:r>
              <w:t>Target audience</w:t>
            </w:r>
          </w:p>
        </w:tc>
        <w:tc>
          <w:tcPr>
            <w:tcW w:type="dxa" w:w="864"/>
          </w:tcPr>
          <w:p>
            <w:r>
              <w:t>Primary conversion goal</w:t>
            </w:r>
          </w:p>
        </w:tc>
        <w:tc>
          <w:tcPr>
            <w:tcW w:type="dxa" w:w="864"/>
          </w:tcPr>
          <w:p>
            <w:r>
              <w:t>Reviewer</w:t>
            </w:r>
          </w:p>
        </w:tc>
        <w:tc>
          <w:tcPr>
            <w:tcW w:type="dxa" w:w="864"/>
          </w:tcPr>
          <w:p>
            <w:r>
              <w:t>Review date</w:t>
            </w:r>
          </w:p>
        </w:tc>
        <w:tc>
          <w:tcPr>
            <w:tcW w:type="dxa" w:w="864"/>
          </w:tcPr>
          <w:p>
            <w:r>
              <w:t>Last updated</w:t>
            </w:r>
          </w:p>
        </w:tc>
      </w:tr>
      <w:tr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</w:tr>
    </w:tbl>
    <w:p/>
    <w:p>
      <w:pPr>
        <w:pStyle w:val="Heading1"/>
      </w:pPr>
      <w:r>
        <w:t>2. Search Intent and SERP Alignment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t>SEO check</w:t>
            </w:r>
          </w:p>
        </w:tc>
        <w:tc>
          <w:tcPr>
            <w:tcW w:type="dxa" w:w="1440"/>
          </w:tcPr>
          <w:p>
            <w:r>
              <w:t>Status</w:t>
            </w:r>
          </w:p>
        </w:tc>
        <w:tc>
          <w:tcPr>
            <w:tcW w:type="dxa" w:w="1440"/>
          </w:tcPr>
          <w:p>
            <w:r>
              <w:t>Finding / evidence</w:t>
            </w:r>
          </w:p>
        </w:tc>
        <w:tc>
          <w:tcPr>
            <w:tcW w:type="dxa" w:w="1440"/>
          </w:tcPr>
          <w:p>
            <w:r>
              <w:t>Required action</w:t>
            </w:r>
          </w:p>
        </w:tc>
        <w:tc>
          <w:tcPr>
            <w:tcW w:type="dxa" w:w="1440"/>
          </w:tcPr>
          <w:p>
            <w:r>
              <w:t>Priority</w:t>
            </w:r>
          </w:p>
        </w:tc>
        <w:tc>
          <w:tcPr>
            <w:tcW w:type="dxa" w:w="1440"/>
          </w:tcPr>
          <w:p>
            <w:r>
              <w:t>Owner</w:t>
            </w:r>
          </w:p>
        </w:tc>
      </w:tr>
      <w:tr>
        <w:tc>
          <w:tcPr>
            <w:tcW w:type="dxa" w:w="1440"/>
          </w:tcPr>
          <w:p>
            <w:r>
              <w:t>Page type matches the dominant search intent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Content format matches current SERP patterns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Main query is addressed clearly near the beginning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Page covers important follow-up questions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Content depth is appropriate for the topic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Page provides a clear reason to choose it over competing results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Primary CTA matches the reader's stage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</w:tbl>
    <w:p/>
    <w:p>
      <w:pPr>
        <w:pStyle w:val="Heading1"/>
      </w:pPr>
      <w:r>
        <w:t>3. Keyword Targeting and Page Mapping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t>SEO check</w:t>
            </w:r>
          </w:p>
        </w:tc>
        <w:tc>
          <w:tcPr>
            <w:tcW w:type="dxa" w:w="1440"/>
          </w:tcPr>
          <w:p>
            <w:r>
              <w:t>Status</w:t>
            </w:r>
          </w:p>
        </w:tc>
        <w:tc>
          <w:tcPr>
            <w:tcW w:type="dxa" w:w="1440"/>
          </w:tcPr>
          <w:p>
            <w:r>
              <w:t>Finding / evidence</w:t>
            </w:r>
          </w:p>
        </w:tc>
        <w:tc>
          <w:tcPr>
            <w:tcW w:type="dxa" w:w="1440"/>
          </w:tcPr>
          <w:p>
            <w:r>
              <w:t>Required action</w:t>
            </w:r>
          </w:p>
        </w:tc>
        <w:tc>
          <w:tcPr>
            <w:tcW w:type="dxa" w:w="1440"/>
          </w:tcPr>
          <w:p>
            <w:r>
              <w:t>Priority</w:t>
            </w:r>
          </w:p>
        </w:tc>
        <w:tc>
          <w:tcPr>
            <w:tcW w:type="dxa" w:w="1440"/>
          </w:tcPr>
          <w:p>
            <w:r>
              <w:t>Owner</w:t>
            </w:r>
          </w:p>
        </w:tc>
      </w:tr>
      <w:tr>
        <w:tc>
          <w:tcPr>
            <w:tcW w:type="dxa" w:w="1440"/>
          </w:tcPr>
          <w:p>
            <w:r>
              <w:t>One primary keyword or topic is assigned to the page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Secondary keywords support the same search intent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Keyword-to-URL mapping is documented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Current ranking queries have been reviewed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Queries ranking in positions 4–20 have been reviewed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Keyword cannibalization risk has been checked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Competing internal URLs have been identified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Primary keyword use is natural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Unnecessary keyword repetition has been removed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</w:tbl>
    <w:p/>
    <w:p>
      <w:pPr>
        <w:pStyle w:val="Heading1"/>
      </w:pPr>
      <w:r>
        <w:t>4. Title Tag and Meta Description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t>SEO check</w:t>
            </w:r>
          </w:p>
        </w:tc>
        <w:tc>
          <w:tcPr>
            <w:tcW w:type="dxa" w:w="1440"/>
          </w:tcPr>
          <w:p>
            <w:r>
              <w:t>Status</w:t>
            </w:r>
          </w:p>
        </w:tc>
        <w:tc>
          <w:tcPr>
            <w:tcW w:type="dxa" w:w="1440"/>
          </w:tcPr>
          <w:p>
            <w:r>
              <w:t>Finding / evidence</w:t>
            </w:r>
          </w:p>
        </w:tc>
        <w:tc>
          <w:tcPr>
            <w:tcW w:type="dxa" w:w="1440"/>
          </w:tcPr>
          <w:p>
            <w:r>
              <w:t>Required action</w:t>
            </w:r>
          </w:p>
        </w:tc>
        <w:tc>
          <w:tcPr>
            <w:tcW w:type="dxa" w:w="1440"/>
          </w:tcPr>
          <w:p>
            <w:r>
              <w:t>Priority</w:t>
            </w:r>
          </w:p>
        </w:tc>
        <w:tc>
          <w:tcPr>
            <w:tcW w:type="dxa" w:w="1440"/>
          </w:tcPr>
          <w:p>
            <w:r>
              <w:t>Owner</w:t>
            </w:r>
          </w:p>
        </w:tc>
      </w:tr>
      <w:tr>
        <w:tc>
          <w:tcPr>
            <w:tcW w:type="dxa" w:w="1440"/>
          </w:tcPr>
          <w:p>
            <w:r>
              <w:t>Title tag is unique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Title clearly describes the page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Primary topic is represented naturally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Important value or differentiator is communicated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Title length and SERP display have been reviewed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Meta description is unique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Meta description accurately summarizes the page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Meta description supports click intent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Duplicate metadata has been checked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</w:tbl>
    <w:p/>
    <w:p>
      <w:pPr>
        <w:pStyle w:val="Heading1"/>
      </w:pPr>
      <w:r>
        <w:t>5. URL and Canonical Checks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t>SEO check</w:t>
            </w:r>
          </w:p>
        </w:tc>
        <w:tc>
          <w:tcPr>
            <w:tcW w:type="dxa" w:w="1440"/>
          </w:tcPr>
          <w:p>
            <w:r>
              <w:t>Status</w:t>
            </w:r>
          </w:p>
        </w:tc>
        <w:tc>
          <w:tcPr>
            <w:tcW w:type="dxa" w:w="1440"/>
          </w:tcPr>
          <w:p>
            <w:r>
              <w:t>Finding / evidence</w:t>
            </w:r>
          </w:p>
        </w:tc>
        <w:tc>
          <w:tcPr>
            <w:tcW w:type="dxa" w:w="1440"/>
          </w:tcPr>
          <w:p>
            <w:r>
              <w:t>Required action</w:t>
            </w:r>
          </w:p>
        </w:tc>
        <w:tc>
          <w:tcPr>
            <w:tcW w:type="dxa" w:w="1440"/>
          </w:tcPr>
          <w:p>
            <w:r>
              <w:t>Priority</w:t>
            </w:r>
          </w:p>
        </w:tc>
        <w:tc>
          <w:tcPr>
            <w:tcW w:type="dxa" w:w="1440"/>
          </w:tcPr>
          <w:p>
            <w:r>
              <w:t>Owner</w:t>
            </w:r>
          </w:p>
        </w:tc>
      </w:tr>
      <w:tr>
        <w:tc>
          <w:tcPr>
            <w:tcW w:type="dxa" w:w="1440"/>
          </w:tcPr>
          <w:p>
            <w:r>
              <w:t>URL is concise and descriptive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URL uses a consistent naming format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Unnecessary parameters are absent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Canonical tag is present where required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Canonical points to the intended indexable URL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Canonical does not point to a redirect or error page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Protocol, hostname, and trailing-slash format are consistent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</w:tbl>
    <w:p/>
    <w:p>
      <w:pPr>
        <w:pStyle w:val="Heading1"/>
      </w:pPr>
      <w:r>
        <w:t>6. Heading Structure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t>SEO check</w:t>
            </w:r>
          </w:p>
        </w:tc>
        <w:tc>
          <w:tcPr>
            <w:tcW w:type="dxa" w:w="1440"/>
          </w:tcPr>
          <w:p>
            <w:r>
              <w:t>Status</w:t>
            </w:r>
          </w:p>
        </w:tc>
        <w:tc>
          <w:tcPr>
            <w:tcW w:type="dxa" w:w="1440"/>
          </w:tcPr>
          <w:p>
            <w:r>
              <w:t>Finding / evidence</w:t>
            </w:r>
          </w:p>
        </w:tc>
        <w:tc>
          <w:tcPr>
            <w:tcW w:type="dxa" w:w="1440"/>
          </w:tcPr>
          <w:p>
            <w:r>
              <w:t>Required action</w:t>
            </w:r>
          </w:p>
        </w:tc>
        <w:tc>
          <w:tcPr>
            <w:tcW w:type="dxa" w:w="1440"/>
          </w:tcPr>
          <w:p>
            <w:r>
              <w:t>Priority</w:t>
            </w:r>
          </w:p>
        </w:tc>
        <w:tc>
          <w:tcPr>
            <w:tcW w:type="dxa" w:w="1440"/>
          </w:tcPr>
          <w:p>
            <w:r>
              <w:t>Owner</w:t>
            </w:r>
          </w:p>
        </w:tc>
      </w:tr>
      <w:tr>
        <w:tc>
          <w:tcPr>
            <w:tcW w:type="dxa" w:w="1440"/>
          </w:tcPr>
          <w:p>
            <w:r>
              <w:t>One clear H1 is present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H1 describes the primary page topic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H2 sections follow a logical sequence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H3 headings support their parent H2 sections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Headings are descriptive rather than generic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Important subtopics have dedicated sections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Heading levels are not skipped unnecessarily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</w:tbl>
    <w:p/>
    <w:p>
      <w:pPr>
        <w:pStyle w:val="Heading1"/>
      </w:pPr>
      <w:r>
        <w:t>7. Content Quality and Topical Coverage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t>SEO check</w:t>
            </w:r>
          </w:p>
        </w:tc>
        <w:tc>
          <w:tcPr>
            <w:tcW w:type="dxa" w:w="1440"/>
          </w:tcPr>
          <w:p>
            <w:r>
              <w:t>Status</w:t>
            </w:r>
          </w:p>
        </w:tc>
        <w:tc>
          <w:tcPr>
            <w:tcW w:type="dxa" w:w="1440"/>
          </w:tcPr>
          <w:p>
            <w:r>
              <w:t>Finding / evidence</w:t>
            </w:r>
          </w:p>
        </w:tc>
        <w:tc>
          <w:tcPr>
            <w:tcW w:type="dxa" w:w="1440"/>
          </w:tcPr>
          <w:p>
            <w:r>
              <w:t>Required action</w:t>
            </w:r>
          </w:p>
        </w:tc>
        <w:tc>
          <w:tcPr>
            <w:tcW w:type="dxa" w:w="1440"/>
          </w:tcPr>
          <w:p>
            <w:r>
              <w:t>Priority</w:t>
            </w:r>
          </w:p>
        </w:tc>
        <w:tc>
          <w:tcPr>
            <w:tcW w:type="dxa" w:w="1440"/>
          </w:tcPr>
          <w:p>
            <w:r>
              <w:t>Owner</w:t>
            </w:r>
          </w:p>
        </w:tc>
      </w:tr>
      <w:tr>
        <w:tc>
          <w:tcPr>
            <w:tcW w:type="dxa" w:w="1440"/>
          </w:tcPr>
          <w:p>
            <w:r>
              <w:t>Primary topic is covered completely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Important subtopics are included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Related concepts are explained where necessary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Definitions are provided for unfamiliar terms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Examples support complex explanations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Claims are specific and verifiable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Statistics include source and date context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Outdated information has been updated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Repeated sections have been consolidated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Thin sections have been improved or removed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Relevant competitor content gaps have been reviewed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Original examples, experience, data, or analysis are included where available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</w:tbl>
    <w:p/>
    <w:p>
      <w:pPr>
        <w:pStyle w:val="Heading1"/>
      </w:pPr>
      <w:r>
        <w:t>8. Content Freshness Review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t>SEO check</w:t>
            </w:r>
          </w:p>
        </w:tc>
        <w:tc>
          <w:tcPr>
            <w:tcW w:type="dxa" w:w="1440"/>
          </w:tcPr>
          <w:p>
            <w:r>
              <w:t>Status</w:t>
            </w:r>
          </w:p>
        </w:tc>
        <w:tc>
          <w:tcPr>
            <w:tcW w:type="dxa" w:w="1440"/>
          </w:tcPr>
          <w:p>
            <w:r>
              <w:t>Finding / evidence</w:t>
            </w:r>
          </w:p>
        </w:tc>
        <w:tc>
          <w:tcPr>
            <w:tcW w:type="dxa" w:w="1440"/>
          </w:tcPr>
          <w:p>
            <w:r>
              <w:t>Required action</w:t>
            </w:r>
          </w:p>
        </w:tc>
        <w:tc>
          <w:tcPr>
            <w:tcW w:type="dxa" w:w="1440"/>
          </w:tcPr>
          <w:p>
            <w:r>
              <w:t>Priority</w:t>
            </w:r>
          </w:p>
        </w:tc>
        <w:tc>
          <w:tcPr>
            <w:tcW w:type="dxa" w:w="1440"/>
          </w:tcPr>
          <w:p>
            <w:r>
              <w:t>Owner</w:t>
            </w:r>
          </w:p>
        </w:tc>
      </w:tr>
      <w:tr>
        <w:tc>
          <w:tcPr>
            <w:tcW w:type="dxa" w:w="1440"/>
          </w:tcPr>
          <w:p>
            <w:r>
              <w:t>Publication date is accurate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Last updated date is accurate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Time-sensitive facts have been checked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Statistics are current enough for the topic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Screenshots reflect the current product or interface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Broken or outdated references are replaced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Recommendations are still valid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Old year references are updated where appropriate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Refresh cadence is documented for time-sensitive content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</w:tbl>
    <w:p/>
    <w:p>
      <w:pPr>
        <w:pStyle w:val="Heading1"/>
      </w:pPr>
      <w:r>
        <w:t>9. Internal Linking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t>SEO check</w:t>
            </w:r>
          </w:p>
        </w:tc>
        <w:tc>
          <w:tcPr>
            <w:tcW w:type="dxa" w:w="1440"/>
          </w:tcPr>
          <w:p>
            <w:r>
              <w:t>Status</w:t>
            </w:r>
          </w:p>
        </w:tc>
        <w:tc>
          <w:tcPr>
            <w:tcW w:type="dxa" w:w="1440"/>
          </w:tcPr>
          <w:p>
            <w:r>
              <w:t>Finding / evidence</w:t>
            </w:r>
          </w:p>
        </w:tc>
        <w:tc>
          <w:tcPr>
            <w:tcW w:type="dxa" w:w="1440"/>
          </w:tcPr>
          <w:p>
            <w:r>
              <w:t>Required action</w:t>
            </w:r>
          </w:p>
        </w:tc>
        <w:tc>
          <w:tcPr>
            <w:tcW w:type="dxa" w:w="1440"/>
          </w:tcPr>
          <w:p>
            <w:r>
              <w:t>Priority</w:t>
            </w:r>
          </w:p>
        </w:tc>
        <w:tc>
          <w:tcPr>
            <w:tcW w:type="dxa" w:w="1440"/>
          </w:tcPr>
          <w:p>
            <w:r>
              <w:t>Owner</w:t>
            </w:r>
          </w:p>
        </w:tc>
      </w:tr>
      <w:tr>
        <w:tc>
          <w:tcPr>
            <w:tcW w:type="dxa" w:w="1440"/>
          </w:tcPr>
          <w:p>
            <w:r>
              <w:t>Relevant contextual internal links are included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Anchor text describes the destination page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Links support the reader journey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Priority commercial or strategic pages receive relevant links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Broken internal links are fixed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Links to redirected URLs are updated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Orphan-page linking opportunities are reviewed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Breadcrumb links are correct where applicable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Related content links are current and useful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Internal links are placed within relevant context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</w:tbl>
    <w:p/>
    <w:p>
      <w:pPr>
        <w:pStyle w:val="Heading1"/>
      </w:pPr>
      <w:r>
        <w:t>10. External Links and Sources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t>SEO check</w:t>
            </w:r>
          </w:p>
        </w:tc>
        <w:tc>
          <w:tcPr>
            <w:tcW w:type="dxa" w:w="1440"/>
          </w:tcPr>
          <w:p>
            <w:r>
              <w:t>Status</w:t>
            </w:r>
          </w:p>
        </w:tc>
        <w:tc>
          <w:tcPr>
            <w:tcW w:type="dxa" w:w="1440"/>
          </w:tcPr>
          <w:p>
            <w:r>
              <w:t>Finding / evidence</w:t>
            </w:r>
          </w:p>
        </w:tc>
        <w:tc>
          <w:tcPr>
            <w:tcW w:type="dxa" w:w="1440"/>
          </w:tcPr>
          <w:p>
            <w:r>
              <w:t>Required action</w:t>
            </w:r>
          </w:p>
        </w:tc>
        <w:tc>
          <w:tcPr>
            <w:tcW w:type="dxa" w:w="1440"/>
          </w:tcPr>
          <w:p>
            <w:r>
              <w:t>Priority</w:t>
            </w:r>
          </w:p>
        </w:tc>
        <w:tc>
          <w:tcPr>
            <w:tcW w:type="dxa" w:w="1440"/>
          </w:tcPr>
          <w:p>
            <w:r>
              <w:t>Owner</w:t>
            </w:r>
          </w:p>
        </w:tc>
      </w:tr>
      <w:tr>
        <w:tc>
          <w:tcPr>
            <w:tcW w:type="dxa" w:w="1440"/>
          </w:tcPr>
          <w:p>
            <w:r>
              <w:t>Important factual claims have supporting sources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Sources are authoritative for the specific claim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Primary sources are used where practical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Publication and update dates are checked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External links lead to the intended evidence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Broken external links are replaced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Outdated sources are reviewed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Quoted material is accurately attributed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Sponsored or commercial link requirements are reviewed where applicable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</w:tbl>
    <w:p/>
    <w:p>
      <w:pPr>
        <w:pStyle w:val="Heading1"/>
      </w:pPr>
      <w:r>
        <w:t>11. Images and Media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t>SEO check</w:t>
            </w:r>
          </w:p>
        </w:tc>
        <w:tc>
          <w:tcPr>
            <w:tcW w:type="dxa" w:w="1440"/>
          </w:tcPr>
          <w:p>
            <w:r>
              <w:t>Status</w:t>
            </w:r>
          </w:p>
        </w:tc>
        <w:tc>
          <w:tcPr>
            <w:tcW w:type="dxa" w:w="1440"/>
          </w:tcPr>
          <w:p>
            <w:r>
              <w:t>Finding / evidence</w:t>
            </w:r>
          </w:p>
        </w:tc>
        <w:tc>
          <w:tcPr>
            <w:tcW w:type="dxa" w:w="1440"/>
          </w:tcPr>
          <w:p>
            <w:r>
              <w:t>Required action</w:t>
            </w:r>
          </w:p>
        </w:tc>
        <w:tc>
          <w:tcPr>
            <w:tcW w:type="dxa" w:w="1440"/>
          </w:tcPr>
          <w:p>
            <w:r>
              <w:t>Priority</w:t>
            </w:r>
          </w:p>
        </w:tc>
        <w:tc>
          <w:tcPr>
            <w:tcW w:type="dxa" w:w="1440"/>
          </w:tcPr>
          <w:p>
            <w:r>
              <w:t>Owner</w:t>
            </w:r>
          </w:p>
        </w:tc>
      </w:tr>
      <w:tr>
        <w:tc>
          <w:tcPr>
            <w:tcW w:type="dxa" w:w="1440"/>
          </w:tcPr>
          <w:p>
            <w:r>
              <w:t>Every image or media asset has a clear purpose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Images are compressed appropriately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Image dimensions match display requirements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Descriptive alt text is added where appropriate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Decorative images use appropriate empty alt text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File names are descriptive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Captions provide context where useful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Charts include labels and source context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Video supports the page objective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Lazy loading is reviewed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Largest content images are optimized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</w:tbl>
    <w:p/>
    <w:p>
      <w:pPr>
        <w:pStyle w:val="Heading1"/>
      </w:pPr>
      <w:r>
        <w:t>12. Structured Data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t>SEO check</w:t>
            </w:r>
          </w:p>
        </w:tc>
        <w:tc>
          <w:tcPr>
            <w:tcW w:type="dxa" w:w="1440"/>
          </w:tcPr>
          <w:p>
            <w:r>
              <w:t>Status</w:t>
            </w:r>
          </w:p>
        </w:tc>
        <w:tc>
          <w:tcPr>
            <w:tcW w:type="dxa" w:w="1440"/>
          </w:tcPr>
          <w:p>
            <w:r>
              <w:t>Finding / evidence</w:t>
            </w:r>
          </w:p>
        </w:tc>
        <w:tc>
          <w:tcPr>
            <w:tcW w:type="dxa" w:w="1440"/>
          </w:tcPr>
          <w:p>
            <w:r>
              <w:t>Required action</w:t>
            </w:r>
          </w:p>
        </w:tc>
        <w:tc>
          <w:tcPr>
            <w:tcW w:type="dxa" w:w="1440"/>
          </w:tcPr>
          <w:p>
            <w:r>
              <w:t>Priority</w:t>
            </w:r>
          </w:p>
        </w:tc>
        <w:tc>
          <w:tcPr>
            <w:tcW w:type="dxa" w:w="1440"/>
          </w:tcPr>
          <w:p>
            <w:r>
              <w:t>Owner</w:t>
            </w:r>
          </w:p>
        </w:tc>
      </w:tr>
      <w:tr>
        <w:tc>
          <w:tcPr>
            <w:tcW w:type="dxa" w:w="1440"/>
          </w:tcPr>
          <w:p>
            <w:r>
              <w:t>Relevant schema type has been identified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Markup matches visible page content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Required properties are present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Recommended properties are reviewed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Markup validates without critical errors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Breadcrumb markup is correct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Article or BlogPosting markup is reviewed where relevant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Product, LocalBusiness, Video, Event, or other page-specific markup is reviewed where relevant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Organization and author information is consistent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</w:tbl>
    <w:p/>
    <w:p>
      <w:pPr>
        <w:pStyle w:val="Heading1"/>
      </w:pPr>
      <w:r>
        <w:t>13. UX and Readability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t>SEO check</w:t>
            </w:r>
          </w:p>
        </w:tc>
        <w:tc>
          <w:tcPr>
            <w:tcW w:type="dxa" w:w="1440"/>
          </w:tcPr>
          <w:p>
            <w:r>
              <w:t>Status</w:t>
            </w:r>
          </w:p>
        </w:tc>
        <w:tc>
          <w:tcPr>
            <w:tcW w:type="dxa" w:w="1440"/>
          </w:tcPr>
          <w:p>
            <w:r>
              <w:t>Finding / evidence</w:t>
            </w:r>
          </w:p>
        </w:tc>
        <w:tc>
          <w:tcPr>
            <w:tcW w:type="dxa" w:w="1440"/>
          </w:tcPr>
          <w:p>
            <w:r>
              <w:t>Required action</w:t>
            </w:r>
          </w:p>
        </w:tc>
        <w:tc>
          <w:tcPr>
            <w:tcW w:type="dxa" w:w="1440"/>
          </w:tcPr>
          <w:p>
            <w:r>
              <w:t>Priority</w:t>
            </w:r>
          </w:p>
        </w:tc>
        <w:tc>
          <w:tcPr>
            <w:tcW w:type="dxa" w:w="1440"/>
          </w:tcPr>
          <w:p>
            <w:r>
              <w:t>Owner</w:t>
            </w:r>
          </w:p>
        </w:tc>
      </w:tr>
      <w:tr>
        <w:tc>
          <w:tcPr>
            <w:tcW w:type="dxa" w:w="1440"/>
          </w:tcPr>
          <w:p>
            <w:r>
              <w:t>Introduction communicates page value quickly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Paragraphs are readable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Language matches audience knowledge level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Important information is easy to scan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Lists and tables are used where they improve comprehension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Tables are readable on mobile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Link text is descriptive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Buttons and CTAs are clear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Intrusive elements do not block content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Important information is not hidden unnecessarily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</w:tbl>
    <w:p/>
    <w:p>
      <w:pPr>
        <w:pStyle w:val="Heading1"/>
      </w:pPr>
      <w:r>
        <w:t>14. Conversion and CTA Review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t>SEO check</w:t>
            </w:r>
          </w:p>
        </w:tc>
        <w:tc>
          <w:tcPr>
            <w:tcW w:type="dxa" w:w="1440"/>
          </w:tcPr>
          <w:p>
            <w:r>
              <w:t>Status</w:t>
            </w:r>
          </w:p>
        </w:tc>
        <w:tc>
          <w:tcPr>
            <w:tcW w:type="dxa" w:w="1440"/>
          </w:tcPr>
          <w:p>
            <w:r>
              <w:t>Finding / evidence</w:t>
            </w:r>
          </w:p>
        </w:tc>
        <w:tc>
          <w:tcPr>
            <w:tcW w:type="dxa" w:w="1440"/>
          </w:tcPr>
          <w:p>
            <w:r>
              <w:t>Required action</w:t>
            </w:r>
          </w:p>
        </w:tc>
        <w:tc>
          <w:tcPr>
            <w:tcW w:type="dxa" w:w="1440"/>
          </w:tcPr>
          <w:p>
            <w:r>
              <w:t>Priority</w:t>
            </w:r>
          </w:p>
        </w:tc>
        <w:tc>
          <w:tcPr>
            <w:tcW w:type="dxa" w:w="1440"/>
          </w:tcPr>
          <w:p>
            <w:r>
              <w:t>Owner</w:t>
            </w:r>
          </w:p>
        </w:tc>
      </w:tr>
      <w:tr>
        <w:tc>
          <w:tcPr>
            <w:tcW w:type="dxa" w:w="1440"/>
          </w:tcPr>
          <w:p>
            <w:r>
              <w:t>Primary CTA matches page intent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CTA appears at an appropriate point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CTA copy explains the next step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Supporting proof is included where needed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Secondary CTA is useful and not distracting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CTA destination is correct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Forms request only necessary information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Conversion tracking requirement is documented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</w:tbl>
    <w:p/>
    <w:p>
      <w:pPr>
        <w:pStyle w:val="Heading1"/>
      </w:pPr>
      <w:r>
        <w:t>15. Technical Page Checks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t>SEO check</w:t>
            </w:r>
          </w:p>
        </w:tc>
        <w:tc>
          <w:tcPr>
            <w:tcW w:type="dxa" w:w="1440"/>
          </w:tcPr>
          <w:p>
            <w:r>
              <w:t>Status</w:t>
            </w:r>
          </w:p>
        </w:tc>
        <w:tc>
          <w:tcPr>
            <w:tcW w:type="dxa" w:w="1440"/>
          </w:tcPr>
          <w:p>
            <w:r>
              <w:t>Finding / evidence</w:t>
            </w:r>
          </w:p>
        </w:tc>
        <w:tc>
          <w:tcPr>
            <w:tcW w:type="dxa" w:w="1440"/>
          </w:tcPr>
          <w:p>
            <w:r>
              <w:t>Required action</w:t>
            </w:r>
          </w:p>
        </w:tc>
        <w:tc>
          <w:tcPr>
            <w:tcW w:type="dxa" w:w="1440"/>
          </w:tcPr>
          <w:p>
            <w:r>
              <w:t>Priority</w:t>
            </w:r>
          </w:p>
        </w:tc>
        <w:tc>
          <w:tcPr>
            <w:tcW w:type="dxa" w:w="1440"/>
          </w:tcPr>
          <w:p>
            <w:r>
              <w:t>Owner</w:t>
            </w:r>
          </w:p>
        </w:tc>
      </w:tr>
      <w:tr>
        <w:tc>
          <w:tcPr>
            <w:tcW w:type="dxa" w:w="1440"/>
          </w:tcPr>
          <w:p>
            <w:r>
              <w:t>Page returns the intended HTTP status code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Page is indexable when intended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Meta robots directive is correct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Canonical is correct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Page is included in the correct XML sitemap when applicable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Mobile rendering has been reviewed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Core Web Vitals have been reviewed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Large assets have been identified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Render-blocking resources have been reviewed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JavaScript-dependent content has been tested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Page has no broken layout elements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</w:tbl>
    <w:p/>
    <w:p>
      <w:pPr>
        <w:pStyle w:val="Heading1"/>
      </w:pPr>
      <w:r>
        <w:t>16. Final QA and Sign-Off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t>SEO check</w:t>
            </w:r>
          </w:p>
        </w:tc>
        <w:tc>
          <w:tcPr>
            <w:tcW w:type="dxa" w:w="1440"/>
          </w:tcPr>
          <w:p>
            <w:r>
              <w:t>Status</w:t>
            </w:r>
          </w:p>
        </w:tc>
        <w:tc>
          <w:tcPr>
            <w:tcW w:type="dxa" w:w="1440"/>
          </w:tcPr>
          <w:p>
            <w:r>
              <w:t>Finding / evidence</w:t>
            </w:r>
          </w:p>
        </w:tc>
        <w:tc>
          <w:tcPr>
            <w:tcW w:type="dxa" w:w="1440"/>
          </w:tcPr>
          <w:p>
            <w:r>
              <w:t>Required action</w:t>
            </w:r>
          </w:p>
        </w:tc>
        <w:tc>
          <w:tcPr>
            <w:tcW w:type="dxa" w:w="1440"/>
          </w:tcPr>
          <w:p>
            <w:r>
              <w:t>Priority</w:t>
            </w:r>
          </w:p>
        </w:tc>
        <w:tc>
          <w:tcPr>
            <w:tcW w:type="dxa" w:w="1440"/>
          </w:tcPr>
          <w:p>
            <w:r>
              <w:t>Owner</w:t>
            </w:r>
          </w:p>
        </w:tc>
      </w:tr>
      <w:tr>
        <w:tc>
          <w:tcPr>
            <w:tcW w:type="dxa" w:w="1440"/>
          </w:tcPr>
          <w:p>
            <w:r>
              <w:t>Spelling and grammar checked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Facts and dates verified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Internal links tested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External links tested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Metadata reviewed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Desktop layout checked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Mobile layout checked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Tracking checked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Structured data validated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Indexability confirmed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Canonical confirmed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Final editor approval recorded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Final SEO approval recorded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Publication or update date recorded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</w:tbl>
    <w:p/>
    <w:sectPr w:rsidR="00FC693F" w:rsidRPr="0006063C" w:rsidSect="00034616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