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Keyword Research and Keyword Mapping Template</w:t>
      </w:r>
    </w:p>
    <w:p>
      <w:pPr>
        <w:jc w:val="center"/>
      </w:pPr>
      <w:r>
        <w:t>A complete workflow for collecting, classifying, clustering, mapping, prioritizing, and turning keyword research into an SEO content plan.</w:t>
      </w:r>
    </w:p>
    <w:p>
      <w:pPr>
        <w:pStyle w:val="Heading1"/>
      </w:pPr>
      <w:r>
        <w:t>How to use this template</w:t>
      </w:r>
    </w:p>
    <w:p>
      <w:pPr>
        <w:pStyle w:val="ListNumber"/>
      </w:pPr>
      <w:r>
        <w:t>Start with project setup and seed topics.</w:t>
      </w:r>
    </w:p>
    <w:p>
      <w:pPr>
        <w:pStyle w:val="ListNumber"/>
      </w:pPr>
      <w:r>
        <w:t>Build the master keyword database using data from your preferred keyword and search performance tools.</w:t>
      </w:r>
    </w:p>
    <w:p>
      <w:pPr>
        <w:pStyle w:val="ListNumber"/>
      </w:pPr>
      <w:r>
        <w:t>Classify search intent before deciding which page should target a keyword.</w:t>
      </w:r>
    </w:p>
    <w:p>
      <w:pPr>
        <w:pStyle w:val="ListNumber"/>
      </w:pPr>
      <w:r>
        <w:t>Group related keywords into clusters based on topic and shared intent.</w:t>
      </w:r>
    </w:p>
    <w:p>
      <w:pPr>
        <w:pStyle w:val="ListNumber"/>
      </w:pPr>
      <w:r>
        <w:t>Map each cluster to one target URL to reduce overlap and cannibalization.</w:t>
      </w:r>
    </w:p>
    <w:p>
      <w:pPr>
        <w:pStyle w:val="ListNumber"/>
      </w:pPr>
      <w:r>
        <w:t>Review competitor gaps and SERP features.</w:t>
      </w:r>
    </w:p>
    <w:p>
      <w:pPr>
        <w:pStyle w:val="ListNumber"/>
      </w:pPr>
      <w:r>
        <w:t>Prioritize opportunities and move approved topics into the content production queue.</w:t>
      </w:r>
    </w:p>
    <w:p>
      <w:pPr>
        <w:pStyle w:val="Heading1"/>
      </w:pPr>
      <w:r>
        <w:t>1. Project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Website / domain</w:t>
            </w:r>
          </w:p>
        </w:tc>
        <w:tc>
          <w:tcPr>
            <w:tcW w:type="dxa" w:w="864"/>
          </w:tcPr>
          <w:p>
            <w:r>
              <w:t>Client / brand</w:t>
            </w:r>
          </w:p>
        </w:tc>
        <w:tc>
          <w:tcPr>
            <w:tcW w:type="dxa" w:w="864"/>
          </w:tcPr>
          <w:p>
            <w:r>
              <w:t>Primary market</w:t>
            </w:r>
          </w:p>
        </w:tc>
        <w:tc>
          <w:tcPr>
            <w:tcW w:type="dxa" w:w="864"/>
          </w:tcPr>
          <w:p>
            <w:r>
              <w:t>Target country</w:t>
            </w:r>
          </w:p>
        </w:tc>
        <w:tc>
          <w:tcPr>
            <w:tcW w:type="dxa" w:w="864"/>
          </w:tcPr>
          <w:p>
            <w:r>
              <w:t>Target language</w:t>
            </w:r>
          </w:p>
        </w:tc>
        <w:tc>
          <w:tcPr>
            <w:tcW w:type="dxa" w:w="864"/>
          </w:tcPr>
          <w:p>
            <w:r>
              <w:t>Primary products or services</w:t>
            </w:r>
          </w:p>
        </w:tc>
        <w:tc>
          <w:tcPr>
            <w:tcW w:type="dxa" w:w="864"/>
          </w:tcPr>
          <w:p>
            <w:r>
              <w:t>Primary conversion goals</w:t>
            </w:r>
          </w:p>
        </w:tc>
        <w:tc>
          <w:tcPr>
            <w:tcW w:type="dxa" w:w="864"/>
          </w:tcPr>
          <w:p>
            <w:r>
              <w:t>Key competitors</w:t>
            </w:r>
          </w:p>
        </w:tc>
        <w:tc>
          <w:tcPr>
            <w:tcW w:type="dxa" w:w="864"/>
          </w:tcPr>
          <w:p>
            <w:r>
              <w:t>Research date</w:t>
            </w:r>
          </w:p>
        </w:tc>
        <w:tc>
          <w:tcPr>
            <w:tcW w:type="dxa" w:w="864"/>
          </w:tcPr>
          <w:p>
            <w:r>
              <w:t>Research owner</w:t>
            </w:r>
          </w:p>
        </w:tc>
      </w:tr>
      <w:tr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</w:tr>
    </w:tbl>
    <w:p/>
    <w:p>
      <w:pPr>
        <w:pStyle w:val="Heading1"/>
      </w:pPr>
      <w:r>
        <w:t>2. Seed Topic Discovery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Core product or service</w:t>
            </w:r>
          </w:p>
        </w:tc>
        <w:tc>
          <w:tcPr>
            <w:tcW w:type="dxa" w:w="960"/>
          </w:tcPr>
          <w:p>
            <w:r>
              <w:t>Seed topic</w:t>
            </w:r>
          </w:p>
        </w:tc>
        <w:tc>
          <w:tcPr>
            <w:tcW w:type="dxa" w:w="960"/>
          </w:tcPr>
          <w:p>
            <w:r>
              <w:t>Customer problem</w:t>
            </w:r>
          </w:p>
        </w:tc>
        <w:tc>
          <w:tcPr>
            <w:tcW w:type="dxa" w:w="960"/>
          </w:tcPr>
          <w:p>
            <w:r>
              <w:t>Customer question</w:t>
            </w:r>
          </w:p>
        </w:tc>
        <w:tc>
          <w:tcPr>
            <w:tcW w:type="dxa" w:w="960"/>
          </w:tcPr>
          <w:p>
            <w:r>
              <w:t>Use case</w:t>
            </w:r>
          </w:p>
        </w:tc>
        <w:tc>
          <w:tcPr>
            <w:tcW w:type="dxa" w:w="960"/>
          </w:tcPr>
          <w:p>
            <w:r>
              <w:t>Audience segment</w:t>
            </w:r>
          </w:p>
        </w:tc>
        <w:tc>
          <w:tcPr>
            <w:tcW w:type="dxa" w:w="960"/>
          </w:tcPr>
          <w:p>
            <w:r>
              <w:t>Funnel stage</w:t>
            </w:r>
          </w:p>
        </w:tc>
        <w:tc>
          <w:tcPr>
            <w:tcW w:type="dxa" w:w="960"/>
          </w:tcPr>
          <w:p>
            <w:r>
              <w:t>Business priority</w:t>
            </w:r>
          </w:p>
        </w:tc>
        <w:tc>
          <w:tcPr>
            <w:tcW w:type="dxa" w:w="960"/>
          </w:tcPr>
          <w:p>
            <w:r>
              <w:t>Notes</w:t>
            </w:r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</w:tbl>
    <w:p/>
    <w:p>
      <w:pPr>
        <w:pStyle w:val="Heading1"/>
      </w:pPr>
      <w:r>
        <w:t>3. Master Keyword Research Database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>
        <w:tc>
          <w:tcPr>
            <w:tcW w:type="dxa" w:w="480"/>
          </w:tcPr>
          <w:p>
            <w:r>
              <w:t>Keyword</w:t>
            </w:r>
          </w:p>
        </w:tc>
        <w:tc>
          <w:tcPr>
            <w:tcW w:type="dxa" w:w="480"/>
          </w:tcPr>
          <w:p>
            <w:r>
              <w:t>Parent topic</w:t>
            </w:r>
          </w:p>
        </w:tc>
        <w:tc>
          <w:tcPr>
            <w:tcW w:type="dxa" w:w="480"/>
          </w:tcPr>
          <w:p>
            <w:r>
              <w:t>Topic cluster</w:t>
            </w:r>
          </w:p>
        </w:tc>
        <w:tc>
          <w:tcPr>
            <w:tcW w:type="dxa" w:w="480"/>
          </w:tcPr>
          <w:p>
            <w:r>
              <w:t>Search intent</w:t>
            </w:r>
          </w:p>
        </w:tc>
        <w:tc>
          <w:tcPr>
            <w:tcW w:type="dxa" w:w="480"/>
          </w:tcPr>
          <w:p>
            <w:r>
              <w:t>Funnel stage</w:t>
            </w:r>
          </w:p>
        </w:tc>
        <w:tc>
          <w:tcPr>
            <w:tcW w:type="dxa" w:w="480"/>
          </w:tcPr>
          <w:p>
            <w:r>
              <w:t>Search volume</w:t>
            </w:r>
          </w:p>
        </w:tc>
        <w:tc>
          <w:tcPr>
            <w:tcW w:type="dxa" w:w="480"/>
          </w:tcPr>
          <w:p>
            <w:r>
              <w:t>Keyword difficulty</w:t>
            </w:r>
          </w:p>
        </w:tc>
        <w:tc>
          <w:tcPr>
            <w:tcW w:type="dxa" w:w="480"/>
          </w:tcPr>
          <w:p>
            <w:r>
              <w:t>CPC</w:t>
            </w:r>
          </w:p>
        </w:tc>
        <w:tc>
          <w:tcPr>
            <w:tcW w:type="dxa" w:w="480"/>
          </w:tcPr>
          <w:p>
            <w:r>
              <w:t>SERP features</w:t>
            </w:r>
          </w:p>
        </w:tc>
        <w:tc>
          <w:tcPr>
            <w:tcW w:type="dxa" w:w="480"/>
          </w:tcPr>
          <w:p>
            <w:r>
              <w:t>Current rank</w:t>
            </w:r>
          </w:p>
        </w:tc>
        <w:tc>
          <w:tcPr>
            <w:tcW w:type="dxa" w:w="480"/>
          </w:tcPr>
          <w:p>
            <w:r>
              <w:t>Current ranking URL</w:t>
            </w:r>
          </w:p>
        </w:tc>
        <w:tc>
          <w:tcPr>
            <w:tcW w:type="dxa" w:w="480"/>
          </w:tcPr>
          <w:p>
            <w:r>
              <w:t>Target URL</w:t>
            </w:r>
          </w:p>
        </w:tc>
        <w:tc>
          <w:tcPr>
            <w:tcW w:type="dxa" w:w="480"/>
          </w:tcPr>
          <w:p>
            <w:r>
              <w:t>Page type</w:t>
            </w:r>
          </w:p>
        </w:tc>
        <w:tc>
          <w:tcPr>
            <w:tcW w:type="dxa" w:w="480"/>
          </w:tcPr>
          <w:p>
            <w:r>
              <w:t>Business relevance</w:t>
            </w:r>
          </w:p>
        </w:tc>
        <w:tc>
          <w:tcPr>
            <w:tcW w:type="dxa" w:w="480"/>
          </w:tcPr>
          <w:p>
            <w:r>
              <w:t>Conversion potential</w:t>
            </w:r>
          </w:p>
        </w:tc>
        <w:tc>
          <w:tcPr>
            <w:tcW w:type="dxa" w:w="480"/>
          </w:tcPr>
          <w:p>
            <w:r>
              <w:t>Priority</w:t>
            </w:r>
          </w:p>
        </w:tc>
        <w:tc>
          <w:tcPr>
            <w:tcW w:type="dxa" w:w="480"/>
          </w:tcPr>
          <w:p>
            <w:r>
              <w:t>Source</w:t>
            </w:r>
          </w:p>
        </w:tc>
        <w:tc>
          <w:tcPr>
            <w:tcW w:type="dxa" w:w="480"/>
          </w:tcPr>
          <w:p>
            <w:r>
              <w:t>Notes</w:t>
            </w:r>
          </w:p>
        </w:tc>
      </w:tr>
      <w:tr>
        <w:tc>
          <w:tcPr>
            <w:tcW w:type="dxa" w:w="480"/>
          </w:tcPr>
          <w:p>
            <w:r/>
          </w:p>
        </w:tc>
        <w:tc>
          <w:tcPr>
            <w:tcW w:type="dxa" w:w="480"/>
          </w:tcPr>
          <w:p>
            <w:r/>
          </w:p>
        </w:tc>
        <w:tc>
          <w:tcPr>
            <w:tcW w:type="dxa" w:w="480"/>
          </w:tcPr>
          <w:p>
            <w:r/>
          </w:p>
        </w:tc>
        <w:tc>
          <w:tcPr>
            <w:tcW w:type="dxa" w:w="480"/>
          </w:tcPr>
          <w:p>
            <w:r/>
          </w:p>
        </w:tc>
        <w:tc>
          <w:tcPr>
            <w:tcW w:type="dxa" w:w="480"/>
          </w:tcPr>
          <w:p>
            <w:r/>
          </w:p>
        </w:tc>
        <w:tc>
          <w:tcPr>
            <w:tcW w:type="dxa" w:w="480"/>
          </w:tcPr>
          <w:p>
            <w:r/>
          </w:p>
        </w:tc>
        <w:tc>
          <w:tcPr>
            <w:tcW w:type="dxa" w:w="480"/>
          </w:tcPr>
          <w:p>
            <w:r/>
          </w:p>
        </w:tc>
        <w:tc>
          <w:tcPr>
            <w:tcW w:type="dxa" w:w="480"/>
          </w:tcPr>
          <w:p>
            <w:r/>
          </w:p>
        </w:tc>
        <w:tc>
          <w:tcPr>
            <w:tcW w:type="dxa" w:w="480"/>
          </w:tcPr>
          <w:p>
            <w:r/>
          </w:p>
        </w:tc>
        <w:tc>
          <w:tcPr>
            <w:tcW w:type="dxa" w:w="480"/>
          </w:tcPr>
          <w:p>
            <w:r/>
          </w:p>
        </w:tc>
        <w:tc>
          <w:tcPr>
            <w:tcW w:type="dxa" w:w="480"/>
          </w:tcPr>
          <w:p>
            <w:r/>
          </w:p>
        </w:tc>
        <w:tc>
          <w:tcPr>
            <w:tcW w:type="dxa" w:w="480"/>
          </w:tcPr>
          <w:p>
            <w:r/>
          </w:p>
        </w:tc>
        <w:tc>
          <w:tcPr>
            <w:tcW w:type="dxa" w:w="480"/>
          </w:tcPr>
          <w:p>
            <w:r/>
          </w:p>
        </w:tc>
        <w:tc>
          <w:tcPr>
            <w:tcW w:type="dxa" w:w="480"/>
          </w:tcPr>
          <w:p>
            <w:r/>
          </w:p>
        </w:tc>
        <w:tc>
          <w:tcPr>
            <w:tcW w:type="dxa" w:w="480"/>
          </w:tcPr>
          <w:p>
            <w:r/>
          </w:p>
        </w:tc>
        <w:tc>
          <w:tcPr>
            <w:tcW w:type="dxa" w:w="480"/>
          </w:tcPr>
          <w:p>
            <w:r/>
          </w:p>
        </w:tc>
        <w:tc>
          <w:tcPr>
            <w:tcW w:type="dxa" w:w="480"/>
          </w:tcPr>
          <w:p>
            <w:r/>
          </w:p>
        </w:tc>
        <w:tc>
          <w:tcPr>
            <w:tcW w:type="dxa" w:w="480"/>
          </w:tcPr>
          <w:p>
            <w:r/>
          </w:p>
        </w:tc>
      </w:tr>
    </w:tbl>
    <w:p/>
    <w:p>
      <w:pPr>
        <w:pStyle w:val="Heading1"/>
      </w:pPr>
      <w:r>
        <w:t>4. Search Intent Classification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Keyword</w:t>
            </w:r>
          </w:p>
        </w:tc>
        <w:tc>
          <w:tcPr>
            <w:tcW w:type="dxa" w:w="1080"/>
          </w:tcPr>
          <w:p>
            <w:r>
              <w:t>Primary intent: informational / commercial / transactional / navigational</w:t>
            </w:r>
          </w:p>
        </w:tc>
        <w:tc>
          <w:tcPr>
            <w:tcW w:type="dxa" w:w="1080"/>
          </w:tcPr>
          <w:p>
            <w:r>
              <w:t>Secondary intent</w:t>
            </w:r>
          </w:p>
        </w:tc>
        <w:tc>
          <w:tcPr>
            <w:tcW w:type="dxa" w:w="1080"/>
          </w:tcPr>
          <w:p>
            <w:r>
              <w:t>Expected content format</w:t>
            </w:r>
          </w:p>
        </w:tc>
        <w:tc>
          <w:tcPr>
            <w:tcW w:type="dxa" w:w="1080"/>
          </w:tcPr>
          <w:p>
            <w:r>
              <w:t>Expected page type</w:t>
            </w:r>
          </w:p>
        </w:tc>
        <w:tc>
          <w:tcPr>
            <w:tcW w:type="dxa" w:w="1080"/>
          </w:tcPr>
          <w:p>
            <w:r>
              <w:t>SERP pattern observed</w:t>
            </w:r>
          </w:p>
        </w:tc>
        <w:tc>
          <w:tcPr>
            <w:tcW w:type="dxa" w:w="1080"/>
          </w:tcPr>
          <w:p>
            <w:r>
              <w:t>Intent match with current page</w:t>
            </w:r>
          </w:p>
        </w:tc>
        <w:tc>
          <w:tcPr>
            <w:tcW w:type="dxa" w:w="1080"/>
          </w:tcPr>
          <w:p>
            <w:r>
              <w:t>Recommended action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pPr>
        <w:pStyle w:val="Heading1"/>
      </w:pPr>
      <w:r>
        <w:t>5. Keyword Clustering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Cluster name</w:t>
            </w:r>
          </w:p>
        </w:tc>
        <w:tc>
          <w:tcPr>
            <w:tcW w:type="dxa" w:w="960"/>
          </w:tcPr>
          <w:p>
            <w:r>
              <w:t>Primary keyword</w:t>
            </w:r>
          </w:p>
        </w:tc>
        <w:tc>
          <w:tcPr>
            <w:tcW w:type="dxa" w:w="960"/>
          </w:tcPr>
          <w:p>
            <w:r>
              <w:t>Supporting keyword</w:t>
            </w:r>
          </w:p>
        </w:tc>
        <w:tc>
          <w:tcPr>
            <w:tcW w:type="dxa" w:w="960"/>
          </w:tcPr>
          <w:p>
            <w:r>
              <w:t>Semantic relationship</w:t>
            </w:r>
          </w:p>
        </w:tc>
        <w:tc>
          <w:tcPr>
            <w:tcW w:type="dxa" w:w="960"/>
          </w:tcPr>
          <w:p>
            <w:r>
              <w:t>Shared search intent</w:t>
            </w:r>
          </w:p>
        </w:tc>
        <w:tc>
          <w:tcPr>
            <w:tcW w:type="dxa" w:w="960"/>
          </w:tcPr>
          <w:p>
            <w:r>
              <w:t>Recommended page</w:t>
            </w:r>
          </w:p>
        </w:tc>
        <w:tc>
          <w:tcPr>
            <w:tcW w:type="dxa" w:w="960"/>
          </w:tcPr>
          <w:p>
            <w:r>
              <w:t>New or existing page</w:t>
            </w:r>
          </w:p>
        </w:tc>
        <w:tc>
          <w:tcPr>
            <w:tcW w:type="dxa" w:w="960"/>
          </w:tcPr>
          <w:p>
            <w:r>
              <w:t>Cluster owner</w:t>
            </w:r>
          </w:p>
        </w:tc>
        <w:tc>
          <w:tcPr>
            <w:tcW w:type="dxa" w:w="960"/>
          </w:tcPr>
          <w:p>
            <w:r>
              <w:t>Priority</w:t>
            </w:r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</w:tbl>
    <w:p/>
    <w:p>
      <w:pPr>
        <w:pStyle w:val="Heading1"/>
      </w:pPr>
      <w:r>
        <w:t>6. Keyword-to-URL Mapping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Primary keyword</w:t>
            </w:r>
          </w:p>
        </w:tc>
        <w:tc>
          <w:tcPr>
            <w:tcW w:type="dxa" w:w="720"/>
          </w:tcPr>
          <w:p>
            <w:r>
              <w:t>Secondary keywords</w:t>
            </w:r>
          </w:p>
        </w:tc>
        <w:tc>
          <w:tcPr>
            <w:tcW w:type="dxa" w:w="720"/>
          </w:tcPr>
          <w:p>
            <w:r>
              <w:t>Search intent</w:t>
            </w:r>
          </w:p>
        </w:tc>
        <w:tc>
          <w:tcPr>
            <w:tcW w:type="dxa" w:w="720"/>
          </w:tcPr>
          <w:p>
            <w:r>
              <w:t>Current URL</w:t>
            </w:r>
          </w:p>
        </w:tc>
        <w:tc>
          <w:tcPr>
            <w:tcW w:type="dxa" w:w="720"/>
          </w:tcPr>
          <w:p>
            <w:r>
              <w:t>Target URL</w:t>
            </w:r>
          </w:p>
        </w:tc>
        <w:tc>
          <w:tcPr>
            <w:tcW w:type="dxa" w:w="720"/>
          </w:tcPr>
          <w:p>
            <w:r>
              <w:t>Page type</w:t>
            </w:r>
          </w:p>
        </w:tc>
        <w:tc>
          <w:tcPr>
            <w:tcW w:type="dxa" w:w="720"/>
          </w:tcPr>
          <w:p>
            <w:r>
              <w:t>Current ranking position</w:t>
            </w:r>
          </w:p>
        </w:tc>
        <w:tc>
          <w:tcPr>
            <w:tcW w:type="dxa" w:w="720"/>
          </w:tcPr>
          <w:p>
            <w:r>
              <w:t>Mapping status</w:t>
            </w:r>
          </w:p>
        </w:tc>
        <w:tc>
          <w:tcPr>
            <w:tcW w:type="dxa" w:w="720"/>
          </w:tcPr>
          <w:p>
            <w:r>
              <w:t>Cannibalization risk</w:t>
            </w:r>
          </w:p>
        </w:tc>
        <w:tc>
          <w:tcPr>
            <w:tcW w:type="dxa" w:w="720"/>
          </w:tcPr>
          <w:p>
            <w:r>
              <w:t>Recommended action</w:t>
            </w:r>
          </w:p>
        </w:tc>
        <w:tc>
          <w:tcPr>
            <w:tcW w:type="dxa" w:w="720"/>
          </w:tcPr>
          <w:p>
            <w:r>
              <w:t>Owner</w:t>
            </w:r>
          </w:p>
        </w:tc>
        <w:tc>
          <w:tcPr>
            <w:tcW w:type="dxa" w:w="720"/>
          </w:tcPr>
          <w:p>
            <w:r>
              <w:t>Status</w:t>
            </w:r>
          </w:p>
        </w:tc>
      </w:tr>
      <w:tr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</w:tr>
    </w:tbl>
    <w:p/>
    <w:p>
      <w:pPr>
        <w:pStyle w:val="Heading1"/>
      </w:pPr>
      <w:r>
        <w:t>7. Content Gap Analysis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Topic / keyword</w:t>
            </w:r>
          </w:p>
        </w:tc>
        <w:tc>
          <w:tcPr>
            <w:tcW w:type="dxa" w:w="720"/>
          </w:tcPr>
          <w:p>
            <w:r>
              <w:t>Competitor 1 URL</w:t>
            </w:r>
          </w:p>
        </w:tc>
        <w:tc>
          <w:tcPr>
            <w:tcW w:type="dxa" w:w="720"/>
          </w:tcPr>
          <w:p>
            <w:r>
              <w:t>Competitor 2 URL</w:t>
            </w:r>
          </w:p>
        </w:tc>
        <w:tc>
          <w:tcPr>
            <w:tcW w:type="dxa" w:w="720"/>
          </w:tcPr>
          <w:p>
            <w:r>
              <w:t>Competitor 3 URL</w:t>
            </w:r>
          </w:p>
        </w:tc>
        <w:tc>
          <w:tcPr>
            <w:tcW w:type="dxa" w:w="720"/>
          </w:tcPr>
          <w:p>
            <w:r>
              <w:t>Our relevant URL</w:t>
            </w:r>
          </w:p>
        </w:tc>
        <w:tc>
          <w:tcPr>
            <w:tcW w:type="dxa" w:w="720"/>
          </w:tcPr>
          <w:p>
            <w:r>
              <w:t>Gap type</w:t>
            </w:r>
          </w:p>
        </w:tc>
        <w:tc>
          <w:tcPr>
            <w:tcW w:type="dxa" w:w="720"/>
          </w:tcPr>
          <w:p>
            <w:r>
              <w:t>Search intent</w:t>
            </w:r>
          </w:p>
        </w:tc>
        <w:tc>
          <w:tcPr>
            <w:tcW w:type="dxa" w:w="720"/>
          </w:tcPr>
          <w:p>
            <w:r>
              <w:t>Opportunity</w:t>
            </w:r>
          </w:p>
        </w:tc>
        <w:tc>
          <w:tcPr>
            <w:tcW w:type="dxa" w:w="720"/>
          </w:tcPr>
          <w:p>
            <w:r>
              <w:t>Recommended content</w:t>
            </w:r>
          </w:p>
        </w:tc>
        <w:tc>
          <w:tcPr>
            <w:tcW w:type="dxa" w:w="720"/>
          </w:tcPr>
          <w:p>
            <w:r>
              <w:t>Priority</w:t>
            </w:r>
          </w:p>
        </w:tc>
        <w:tc>
          <w:tcPr>
            <w:tcW w:type="dxa" w:w="720"/>
          </w:tcPr>
          <w:p>
            <w:r>
              <w:t>Owner</w:t>
            </w:r>
          </w:p>
        </w:tc>
        <w:tc>
          <w:tcPr>
            <w:tcW w:type="dxa" w:w="720"/>
          </w:tcPr>
          <w:p>
            <w:r>
              <w:t>Status</w:t>
            </w:r>
          </w:p>
        </w:tc>
      </w:tr>
      <w:tr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</w:tr>
    </w:tbl>
    <w:p/>
    <w:p>
      <w:pPr>
        <w:pStyle w:val="Heading1"/>
      </w:pPr>
      <w:r>
        <w:t>8. Keyword Cannibalization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Keyword / topic</w:t>
            </w:r>
          </w:p>
        </w:tc>
        <w:tc>
          <w:tcPr>
            <w:tcW w:type="dxa" w:w="864"/>
          </w:tcPr>
          <w:p>
            <w:r>
              <w:t>Competing URL 1</w:t>
            </w:r>
          </w:p>
        </w:tc>
        <w:tc>
          <w:tcPr>
            <w:tcW w:type="dxa" w:w="864"/>
          </w:tcPr>
          <w:p>
            <w:r>
              <w:t>Competing URL 2</w:t>
            </w:r>
          </w:p>
        </w:tc>
        <w:tc>
          <w:tcPr>
            <w:tcW w:type="dxa" w:w="864"/>
          </w:tcPr>
          <w:p>
            <w:r>
              <w:t>Additional competing URLs</w:t>
            </w:r>
          </w:p>
        </w:tc>
        <w:tc>
          <w:tcPr>
            <w:tcW w:type="dxa" w:w="864"/>
          </w:tcPr>
          <w:p>
            <w:r>
              <w:t>Ranking positions</w:t>
            </w:r>
          </w:p>
        </w:tc>
        <w:tc>
          <w:tcPr>
            <w:tcW w:type="dxa" w:w="864"/>
          </w:tcPr>
          <w:p>
            <w:r>
              <w:t>Primary URL to retain</w:t>
            </w:r>
          </w:p>
        </w:tc>
        <w:tc>
          <w:tcPr>
            <w:tcW w:type="dxa" w:w="864"/>
          </w:tcPr>
          <w:p>
            <w:r>
              <w:t>Action: merge / redirect / differentiate / re-optimize</w:t>
            </w:r>
          </w:p>
        </w:tc>
        <w:tc>
          <w:tcPr>
            <w:tcW w:type="dxa" w:w="864"/>
          </w:tcPr>
          <w:p>
            <w:r>
              <w:t>Internal linking action</w:t>
            </w:r>
          </w:p>
        </w:tc>
        <w:tc>
          <w:tcPr>
            <w:tcW w:type="dxa" w:w="864"/>
          </w:tcPr>
          <w:p>
            <w:r>
              <w:t>Priority</w:t>
            </w:r>
          </w:p>
        </w:tc>
        <w:tc>
          <w:tcPr>
            <w:tcW w:type="dxa" w:w="864"/>
          </w:tcPr>
          <w:p>
            <w:r>
              <w:t>Status</w:t>
            </w:r>
          </w:p>
        </w:tc>
      </w:tr>
      <w:tr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</w:tr>
    </w:tbl>
    <w:p/>
    <w:p>
      <w:pPr>
        <w:pStyle w:val="Heading1"/>
      </w:pPr>
      <w:r>
        <w:t>9. SERP Feature Opportunity Tracker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Keyword</w:t>
            </w:r>
          </w:p>
        </w:tc>
        <w:tc>
          <w:tcPr>
            <w:tcW w:type="dxa" w:w="720"/>
          </w:tcPr>
          <w:p>
            <w:r>
              <w:t>Featured snippet</w:t>
            </w:r>
          </w:p>
        </w:tc>
        <w:tc>
          <w:tcPr>
            <w:tcW w:type="dxa" w:w="720"/>
          </w:tcPr>
          <w:p>
            <w:r>
              <w:t>People Also Ask</w:t>
            </w:r>
          </w:p>
        </w:tc>
        <w:tc>
          <w:tcPr>
            <w:tcW w:type="dxa" w:w="720"/>
          </w:tcPr>
          <w:p>
            <w:r>
              <w:t>Local pack</w:t>
            </w:r>
          </w:p>
        </w:tc>
        <w:tc>
          <w:tcPr>
            <w:tcW w:type="dxa" w:w="720"/>
          </w:tcPr>
          <w:p>
            <w:r>
              <w:t>Image pack</w:t>
            </w:r>
          </w:p>
        </w:tc>
        <w:tc>
          <w:tcPr>
            <w:tcW w:type="dxa" w:w="720"/>
          </w:tcPr>
          <w:p>
            <w:r>
              <w:t>Video results</w:t>
            </w:r>
          </w:p>
        </w:tc>
        <w:tc>
          <w:tcPr>
            <w:tcW w:type="dxa" w:w="720"/>
          </w:tcPr>
          <w:p>
            <w:r>
              <w:t>Shopping results</w:t>
            </w:r>
          </w:p>
        </w:tc>
        <w:tc>
          <w:tcPr>
            <w:tcW w:type="dxa" w:w="720"/>
          </w:tcPr>
          <w:p>
            <w:r>
              <w:t>AI answer / overview observed</w:t>
            </w:r>
          </w:p>
        </w:tc>
        <w:tc>
          <w:tcPr>
            <w:tcW w:type="dxa" w:w="720"/>
          </w:tcPr>
          <w:p>
            <w:r>
              <w:t>Current ownership</w:t>
            </w:r>
          </w:p>
        </w:tc>
        <w:tc>
          <w:tcPr>
            <w:tcW w:type="dxa" w:w="720"/>
          </w:tcPr>
          <w:p>
            <w:r>
              <w:t>Opportunity</w:t>
            </w:r>
          </w:p>
        </w:tc>
        <w:tc>
          <w:tcPr>
            <w:tcW w:type="dxa" w:w="720"/>
          </w:tcPr>
          <w:p>
            <w:r>
              <w:t>Recommended optimization</w:t>
            </w:r>
          </w:p>
        </w:tc>
        <w:tc>
          <w:tcPr>
            <w:tcW w:type="dxa" w:w="720"/>
          </w:tcPr>
          <w:p>
            <w:r>
              <w:t>Priority</w:t>
            </w:r>
          </w:p>
        </w:tc>
      </w:tr>
      <w:tr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</w:tr>
    </w:tbl>
    <w:p/>
    <w:p>
      <w:pPr>
        <w:pStyle w:val="Heading1"/>
      </w:pPr>
      <w:r>
        <w:t>10. Existing Page Opportunity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>
        <w:tc>
          <w:tcPr>
            <w:tcW w:type="dxa" w:w="665"/>
          </w:tcPr>
          <w:p>
            <w:r>
              <w:t>URL</w:t>
            </w:r>
          </w:p>
        </w:tc>
        <w:tc>
          <w:tcPr>
            <w:tcW w:type="dxa" w:w="665"/>
          </w:tcPr>
          <w:p>
            <w:r>
              <w:t>Primary keyword</w:t>
            </w:r>
          </w:p>
        </w:tc>
        <w:tc>
          <w:tcPr>
            <w:tcW w:type="dxa" w:w="665"/>
          </w:tcPr>
          <w:p>
            <w:r>
              <w:t>Current position</w:t>
            </w:r>
          </w:p>
        </w:tc>
        <w:tc>
          <w:tcPr>
            <w:tcW w:type="dxa" w:w="665"/>
          </w:tcPr>
          <w:p>
            <w:r>
              <w:t>Impressions</w:t>
            </w:r>
          </w:p>
        </w:tc>
        <w:tc>
          <w:tcPr>
            <w:tcW w:type="dxa" w:w="665"/>
          </w:tcPr>
          <w:p>
            <w:r>
              <w:t>Clicks</w:t>
            </w:r>
          </w:p>
        </w:tc>
        <w:tc>
          <w:tcPr>
            <w:tcW w:type="dxa" w:w="665"/>
          </w:tcPr>
          <w:p>
            <w:r>
              <w:t>CTR</w:t>
            </w:r>
          </w:p>
        </w:tc>
        <w:tc>
          <w:tcPr>
            <w:tcW w:type="dxa" w:w="665"/>
          </w:tcPr>
          <w:p>
            <w:r>
              <w:t>Secondary keywords near page one</w:t>
            </w:r>
          </w:p>
        </w:tc>
        <w:tc>
          <w:tcPr>
            <w:tcW w:type="dxa" w:w="665"/>
          </w:tcPr>
          <w:p>
            <w:r>
              <w:t>Intent alignment</w:t>
            </w:r>
          </w:p>
        </w:tc>
        <w:tc>
          <w:tcPr>
            <w:tcW w:type="dxa" w:w="665"/>
          </w:tcPr>
          <w:p>
            <w:r>
              <w:t>Content update needed</w:t>
            </w:r>
          </w:p>
        </w:tc>
        <w:tc>
          <w:tcPr>
            <w:tcW w:type="dxa" w:w="665"/>
          </w:tcPr>
          <w:p>
            <w:r>
              <w:t>Internal links needed</w:t>
            </w:r>
          </w:p>
        </w:tc>
        <w:tc>
          <w:tcPr>
            <w:tcW w:type="dxa" w:w="665"/>
          </w:tcPr>
          <w:p>
            <w:r>
              <w:t>Title / snippet opportunity</w:t>
            </w:r>
          </w:p>
        </w:tc>
        <w:tc>
          <w:tcPr>
            <w:tcW w:type="dxa" w:w="665"/>
          </w:tcPr>
          <w:p>
            <w:r>
              <w:t>Recommended action</w:t>
            </w:r>
          </w:p>
        </w:tc>
        <w:tc>
          <w:tcPr>
            <w:tcW w:type="dxa" w:w="665"/>
          </w:tcPr>
          <w:p>
            <w:r>
              <w:t>Priority</w:t>
            </w:r>
          </w:p>
        </w:tc>
      </w:tr>
      <w:tr>
        <w:tc>
          <w:tcPr>
            <w:tcW w:type="dxa" w:w="665"/>
          </w:tcPr>
          <w:p>
            <w:r/>
          </w:p>
        </w:tc>
        <w:tc>
          <w:tcPr>
            <w:tcW w:type="dxa" w:w="665"/>
          </w:tcPr>
          <w:p>
            <w:r/>
          </w:p>
        </w:tc>
        <w:tc>
          <w:tcPr>
            <w:tcW w:type="dxa" w:w="665"/>
          </w:tcPr>
          <w:p>
            <w:r/>
          </w:p>
        </w:tc>
        <w:tc>
          <w:tcPr>
            <w:tcW w:type="dxa" w:w="665"/>
          </w:tcPr>
          <w:p>
            <w:r/>
          </w:p>
        </w:tc>
        <w:tc>
          <w:tcPr>
            <w:tcW w:type="dxa" w:w="665"/>
          </w:tcPr>
          <w:p>
            <w:r/>
          </w:p>
        </w:tc>
        <w:tc>
          <w:tcPr>
            <w:tcW w:type="dxa" w:w="665"/>
          </w:tcPr>
          <w:p>
            <w:r/>
          </w:p>
        </w:tc>
        <w:tc>
          <w:tcPr>
            <w:tcW w:type="dxa" w:w="665"/>
          </w:tcPr>
          <w:p>
            <w:r/>
          </w:p>
        </w:tc>
        <w:tc>
          <w:tcPr>
            <w:tcW w:type="dxa" w:w="665"/>
          </w:tcPr>
          <w:p>
            <w:r/>
          </w:p>
        </w:tc>
        <w:tc>
          <w:tcPr>
            <w:tcW w:type="dxa" w:w="665"/>
          </w:tcPr>
          <w:p>
            <w:r/>
          </w:p>
        </w:tc>
        <w:tc>
          <w:tcPr>
            <w:tcW w:type="dxa" w:w="665"/>
          </w:tcPr>
          <w:p>
            <w:r/>
          </w:p>
        </w:tc>
        <w:tc>
          <w:tcPr>
            <w:tcW w:type="dxa" w:w="665"/>
          </w:tcPr>
          <w:p>
            <w:r/>
          </w:p>
        </w:tc>
        <w:tc>
          <w:tcPr>
            <w:tcW w:type="dxa" w:w="665"/>
          </w:tcPr>
          <w:p>
            <w:r/>
          </w:p>
        </w:tc>
        <w:tc>
          <w:tcPr>
            <w:tcW w:type="dxa" w:w="665"/>
          </w:tcPr>
          <w:p>
            <w:r/>
          </w:p>
        </w:tc>
      </w:tr>
    </w:tbl>
    <w:p/>
    <w:p>
      <w:pPr>
        <w:pStyle w:val="Heading1"/>
      </w:pPr>
      <w:r>
        <w:t>11. Content Production Queue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>
        <w:tc>
          <w:tcPr>
            <w:tcW w:type="dxa" w:w="617"/>
          </w:tcPr>
          <w:p>
            <w:r>
              <w:t>Topic</w:t>
            </w:r>
          </w:p>
        </w:tc>
        <w:tc>
          <w:tcPr>
            <w:tcW w:type="dxa" w:w="617"/>
          </w:tcPr>
          <w:p>
            <w:r>
              <w:t>Primary keyword</w:t>
            </w:r>
          </w:p>
        </w:tc>
        <w:tc>
          <w:tcPr>
            <w:tcW w:type="dxa" w:w="617"/>
          </w:tcPr>
          <w:p>
            <w:r>
              <w:t>Supporting cluster</w:t>
            </w:r>
          </w:p>
        </w:tc>
        <w:tc>
          <w:tcPr>
            <w:tcW w:type="dxa" w:w="617"/>
          </w:tcPr>
          <w:p>
            <w:r>
              <w:t>Search intent</w:t>
            </w:r>
          </w:p>
        </w:tc>
        <w:tc>
          <w:tcPr>
            <w:tcW w:type="dxa" w:w="617"/>
          </w:tcPr>
          <w:p>
            <w:r>
              <w:t>Funnel stage</w:t>
            </w:r>
          </w:p>
        </w:tc>
        <w:tc>
          <w:tcPr>
            <w:tcW w:type="dxa" w:w="617"/>
          </w:tcPr>
          <w:p>
            <w:r>
              <w:t>Page type</w:t>
            </w:r>
          </w:p>
        </w:tc>
        <w:tc>
          <w:tcPr>
            <w:tcW w:type="dxa" w:w="617"/>
          </w:tcPr>
          <w:p>
            <w:r>
              <w:t>Target URL</w:t>
            </w:r>
          </w:p>
        </w:tc>
        <w:tc>
          <w:tcPr>
            <w:tcW w:type="dxa" w:w="617"/>
          </w:tcPr>
          <w:p>
            <w:r>
              <w:t>Content brief status</w:t>
            </w:r>
          </w:p>
        </w:tc>
        <w:tc>
          <w:tcPr>
            <w:tcW w:type="dxa" w:w="617"/>
          </w:tcPr>
          <w:p>
            <w:r>
              <w:t>Writer</w:t>
            </w:r>
          </w:p>
        </w:tc>
        <w:tc>
          <w:tcPr>
            <w:tcW w:type="dxa" w:w="617"/>
          </w:tcPr>
          <w:p>
            <w:r>
              <w:t>Editor</w:t>
            </w:r>
          </w:p>
        </w:tc>
        <w:tc>
          <w:tcPr>
            <w:tcW w:type="dxa" w:w="617"/>
          </w:tcPr>
          <w:p>
            <w:r>
              <w:t>SEO reviewer</w:t>
            </w:r>
          </w:p>
        </w:tc>
        <w:tc>
          <w:tcPr>
            <w:tcW w:type="dxa" w:w="617"/>
          </w:tcPr>
          <w:p>
            <w:r>
              <w:t>Target publish date</w:t>
            </w:r>
          </w:p>
        </w:tc>
        <w:tc>
          <w:tcPr>
            <w:tcW w:type="dxa" w:w="617"/>
          </w:tcPr>
          <w:p>
            <w:r>
              <w:t>Status</w:t>
            </w:r>
          </w:p>
        </w:tc>
        <w:tc>
          <w:tcPr>
            <w:tcW w:type="dxa" w:w="617"/>
          </w:tcPr>
          <w:p>
            <w:r>
              <w:t>Priority</w:t>
            </w:r>
          </w:p>
        </w:tc>
      </w:tr>
      <w:tr>
        <w:tc>
          <w:tcPr>
            <w:tcW w:type="dxa" w:w="617"/>
          </w:tcPr>
          <w:p>
            <w:r/>
          </w:p>
        </w:tc>
        <w:tc>
          <w:tcPr>
            <w:tcW w:type="dxa" w:w="617"/>
          </w:tcPr>
          <w:p>
            <w:r/>
          </w:p>
        </w:tc>
        <w:tc>
          <w:tcPr>
            <w:tcW w:type="dxa" w:w="617"/>
          </w:tcPr>
          <w:p>
            <w:r/>
          </w:p>
        </w:tc>
        <w:tc>
          <w:tcPr>
            <w:tcW w:type="dxa" w:w="617"/>
          </w:tcPr>
          <w:p>
            <w:r/>
          </w:p>
        </w:tc>
        <w:tc>
          <w:tcPr>
            <w:tcW w:type="dxa" w:w="617"/>
          </w:tcPr>
          <w:p>
            <w:r/>
          </w:p>
        </w:tc>
        <w:tc>
          <w:tcPr>
            <w:tcW w:type="dxa" w:w="617"/>
          </w:tcPr>
          <w:p>
            <w:r/>
          </w:p>
        </w:tc>
        <w:tc>
          <w:tcPr>
            <w:tcW w:type="dxa" w:w="617"/>
          </w:tcPr>
          <w:p>
            <w:r/>
          </w:p>
        </w:tc>
        <w:tc>
          <w:tcPr>
            <w:tcW w:type="dxa" w:w="617"/>
          </w:tcPr>
          <w:p>
            <w:r/>
          </w:p>
        </w:tc>
        <w:tc>
          <w:tcPr>
            <w:tcW w:type="dxa" w:w="617"/>
          </w:tcPr>
          <w:p>
            <w:r/>
          </w:p>
        </w:tc>
        <w:tc>
          <w:tcPr>
            <w:tcW w:type="dxa" w:w="617"/>
          </w:tcPr>
          <w:p>
            <w:r/>
          </w:p>
        </w:tc>
        <w:tc>
          <w:tcPr>
            <w:tcW w:type="dxa" w:w="617"/>
          </w:tcPr>
          <w:p>
            <w:r/>
          </w:p>
        </w:tc>
        <w:tc>
          <w:tcPr>
            <w:tcW w:type="dxa" w:w="617"/>
          </w:tcPr>
          <w:p>
            <w:r/>
          </w:p>
        </w:tc>
        <w:tc>
          <w:tcPr>
            <w:tcW w:type="dxa" w:w="617"/>
          </w:tcPr>
          <w:p>
            <w:r/>
          </w:p>
        </w:tc>
        <w:tc>
          <w:tcPr>
            <w:tcW w:type="dxa" w:w="617"/>
          </w:tcPr>
          <w:p>
            <w:r/>
          </w:p>
        </w:tc>
      </w:tr>
    </w:tbl>
    <w:p/>
    <w:p>
      <w:pPr>
        <w:pStyle w:val="Heading1"/>
      </w:pPr>
      <w:r>
        <w:t>12. Prioritization Framework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Keyword / topic</w:t>
            </w:r>
          </w:p>
        </w:tc>
        <w:tc>
          <w:tcPr>
            <w:tcW w:type="dxa" w:w="864"/>
          </w:tcPr>
          <w:p>
            <w:r>
              <w:t>Traffic potential score (1-5)</w:t>
            </w:r>
          </w:p>
        </w:tc>
        <w:tc>
          <w:tcPr>
            <w:tcW w:type="dxa" w:w="864"/>
          </w:tcPr>
          <w:p>
            <w:r>
              <w:t>Business relevance score (1-5)</w:t>
            </w:r>
          </w:p>
        </w:tc>
        <w:tc>
          <w:tcPr>
            <w:tcW w:type="dxa" w:w="864"/>
          </w:tcPr>
          <w:p>
            <w:r>
              <w:t>Conversion potential score (1-5)</w:t>
            </w:r>
          </w:p>
        </w:tc>
        <w:tc>
          <w:tcPr>
            <w:tcW w:type="dxa" w:w="864"/>
          </w:tcPr>
          <w:p>
            <w:r>
              <w:t>Ranking feasibility score (1-5)</w:t>
            </w:r>
          </w:p>
        </w:tc>
        <w:tc>
          <w:tcPr>
            <w:tcW w:type="dxa" w:w="864"/>
          </w:tcPr>
          <w:p>
            <w:r>
              <w:t>Content effort score (1-5)</w:t>
            </w:r>
          </w:p>
        </w:tc>
        <w:tc>
          <w:tcPr>
            <w:tcW w:type="dxa" w:w="864"/>
          </w:tcPr>
          <w:p>
            <w:r>
              <w:t>Strategic importance score (1-5)</w:t>
            </w:r>
          </w:p>
        </w:tc>
        <w:tc>
          <w:tcPr>
            <w:tcW w:type="dxa" w:w="864"/>
          </w:tcPr>
          <w:p>
            <w:r>
              <w:t>Final priority score</w:t>
            </w:r>
          </w:p>
        </w:tc>
        <w:tc>
          <w:tcPr>
            <w:tcW w:type="dxa" w:w="864"/>
          </w:tcPr>
          <w:p>
            <w:r>
              <w:t>Priority tier</w:t>
            </w:r>
          </w:p>
        </w:tc>
        <w:tc>
          <w:tcPr>
            <w:tcW w:type="dxa" w:w="864"/>
          </w:tcPr>
          <w:p>
            <w:r>
              <w:t>Recommended next action</w:t>
            </w:r>
          </w:p>
        </w:tc>
      </w:tr>
      <w:tr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</w:tr>
    </w:tbl>
    <w:p/>
    <w:sectPr w:rsidR="00FC693F" w:rsidRPr="0006063C" w:rsidSect="00034616">
      <w:pgSz w:w="12240" w:h="15840"/>
      <w:pgMar w:top="792" w:right="1800" w:bottom="79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