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Content Audit Template</w:t>
      </w:r>
    </w:p>
    <w:p>
      <w:pPr>
        <w:jc w:val="center"/>
      </w:pPr>
      <w:r>
        <w:t>A complete content audit workbook for inventorying pages, reviewing performance, intent alignment, quality, topical coverage, freshness, duplication, internal links, trust signals, conversion paths, and content decisions.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Build a complete inventory of indexable and strategically important content.</w:t>
      </w:r>
    </w:p>
    <w:p>
      <w:pPr>
        <w:pStyle w:val="ListNumber"/>
      </w:pPr>
      <w:r>
        <w:t>Add organic performance, keyword, conversion, and business-value data for each page.</w:t>
      </w:r>
    </w:p>
    <w:p>
      <w:pPr>
        <w:pStyle w:val="ListNumber"/>
      </w:pPr>
      <w:r>
        <w:t>Review intent alignment, quality, topical coverage, freshness, duplication, internal links, evidence, readability, media, trust, and conversion paths.</w:t>
      </w:r>
    </w:p>
    <w:p>
      <w:pPr>
        <w:pStyle w:val="ListNumber"/>
      </w:pPr>
      <w:r>
        <w:t>Assign each page a clear decision: keep, update, expand, consolidate, redirect, remove, or repurpose.</w:t>
      </w:r>
    </w:p>
    <w:p>
      <w:pPr>
        <w:pStyle w:val="ListNumber"/>
      </w:pPr>
      <w:r>
        <w:t>Create refresh briefs, consolidation plans, pruning reviews, and a prioritized opportunity backlog.</w:t>
      </w:r>
    </w:p>
    <w:p>
      <w:pPr>
        <w:pStyle w:val="ListNumber"/>
      </w:pPr>
      <w:r>
        <w:t>Track implementation and measure results at 30, 60, and 90 days after major changes.</w:t>
      </w:r>
    </w:p>
    <w:p>
      <w:pPr>
        <w:pStyle w:val="Heading1"/>
      </w:pPr>
      <w:r>
        <w:t>1. Audit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Website / domain</w:t>
            </w:r>
          </w:p>
        </w:tc>
        <w:tc>
          <w:tcPr>
            <w:tcW w:type="dxa" w:w="864"/>
          </w:tcPr>
          <w:p>
            <w:r>
              <w:t>Client / brand</w:t>
            </w:r>
          </w:p>
        </w:tc>
        <w:tc>
          <w:tcPr>
            <w:tcW w:type="dxa" w:w="864"/>
          </w:tcPr>
          <w:p>
            <w:r>
              <w:t>Audit period</w:t>
            </w:r>
          </w:p>
        </w:tc>
        <w:tc>
          <w:tcPr>
            <w:tcW w:type="dxa" w:w="864"/>
          </w:tcPr>
          <w:p>
            <w:r>
              <w:t>Auditor</w:t>
            </w:r>
          </w:p>
        </w:tc>
        <w:tc>
          <w:tcPr>
            <w:tcW w:type="dxa" w:w="864"/>
          </w:tcPr>
          <w:p>
            <w:r>
              <w:t>Primary market</w:t>
            </w:r>
          </w:p>
        </w:tc>
        <w:tc>
          <w:tcPr>
            <w:tcW w:type="dxa" w:w="864"/>
          </w:tcPr>
          <w:p>
            <w:r>
              <w:t>Primary audience</w:t>
            </w:r>
          </w:p>
        </w:tc>
        <w:tc>
          <w:tcPr>
            <w:tcW w:type="dxa" w:w="864"/>
          </w:tcPr>
          <w:p>
            <w:r>
              <w:t>Business goal</w:t>
            </w:r>
          </w:p>
        </w:tc>
        <w:tc>
          <w:tcPr>
            <w:tcW w:type="dxa" w:w="864"/>
          </w:tcPr>
          <w:p>
            <w:r>
              <w:t>Primary conversion goal</w:t>
            </w:r>
          </w:p>
        </w:tc>
        <w:tc>
          <w:tcPr>
            <w:tcW w:type="dxa" w:w="864"/>
          </w:tcPr>
          <w:p>
            <w:r>
              <w:t>Data period</w:t>
            </w:r>
          </w:p>
        </w:tc>
        <w:tc>
          <w:tcPr>
            <w:tcW w:type="dxa" w:w="864"/>
          </w:tcPr>
          <w:p>
            <w:r>
              <w:t>Comparison period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2. Content Inventory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Page title</w:t>
            </w:r>
          </w:p>
        </w:tc>
        <w:tc>
          <w:tcPr>
            <w:tcW w:type="dxa" w:w="720"/>
          </w:tcPr>
          <w:p>
            <w:r>
              <w:t>Content type</w:t>
            </w:r>
          </w:p>
        </w:tc>
        <w:tc>
          <w:tcPr>
            <w:tcW w:type="dxa" w:w="720"/>
          </w:tcPr>
          <w:p>
            <w:r>
              <w:t>Topic / cluster</w:t>
            </w:r>
          </w:p>
        </w:tc>
        <w:tc>
          <w:tcPr>
            <w:tcW w:type="dxa" w:w="720"/>
          </w:tcPr>
          <w:p>
            <w:r>
              <w:t>Author</w:t>
            </w:r>
          </w:p>
        </w:tc>
        <w:tc>
          <w:tcPr>
            <w:tcW w:type="dxa" w:w="720"/>
          </w:tcPr>
          <w:p>
            <w:r>
              <w:t>Publish date</w:t>
            </w:r>
          </w:p>
        </w:tc>
        <w:tc>
          <w:tcPr>
            <w:tcW w:type="dxa" w:w="720"/>
          </w:tcPr>
          <w:p>
            <w:r>
              <w:t>Last updated</w:t>
            </w:r>
          </w:p>
        </w:tc>
        <w:tc>
          <w:tcPr>
            <w:tcW w:type="dxa" w:w="720"/>
          </w:tcPr>
          <w:p>
            <w:r>
              <w:t>Word count</w:t>
            </w:r>
          </w:p>
        </w:tc>
        <w:tc>
          <w:tcPr>
            <w:tcW w:type="dxa" w:w="720"/>
          </w:tcPr>
          <w:p>
            <w:r>
              <w:t>Indexable</w:t>
            </w:r>
          </w:p>
        </w:tc>
        <w:tc>
          <w:tcPr>
            <w:tcW w:type="dxa" w:w="720"/>
          </w:tcPr>
          <w:p>
            <w:r>
              <w:t>Canonical URL</w:t>
            </w:r>
          </w:p>
        </w:tc>
        <w:tc>
          <w:tcPr>
            <w:tcW w:type="dxa" w:w="720"/>
          </w:tcPr>
          <w:p>
            <w:r>
              <w:t>Status code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3. Organic Performance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URL</w:t>
            </w:r>
          </w:p>
        </w:tc>
        <w:tc>
          <w:tcPr>
            <w:tcW w:type="dxa" w:w="665"/>
          </w:tcPr>
          <w:p>
            <w:r>
              <w:t>Organic sessions</w:t>
            </w:r>
          </w:p>
        </w:tc>
        <w:tc>
          <w:tcPr>
            <w:tcW w:type="dxa" w:w="665"/>
          </w:tcPr>
          <w:p>
            <w:r>
              <w:t>Organic users</w:t>
            </w:r>
          </w:p>
        </w:tc>
        <w:tc>
          <w:tcPr>
            <w:tcW w:type="dxa" w:w="665"/>
          </w:tcPr>
          <w:p>
            <w:r>
              <w:t>Clicks</w:t>
            </w:r>
          </w:p>
        </w:tc>
        <w:tc>
          <w:tcPr>
            <w:tcW w:type="dxa" w:w="665"/>
          </w:tcPr>
          <w:p>
            <w:r>
              <w:t>Impressions</w:t>
            </w:r>
          </w:p>
        </w:tc>
        <w:tc>
          <w:tcPr>
            <w:tcW w:type="dxa" w:w="665"/>
          </w:tcPr>
          <w:p>
            <w:r>
              <w:t>CTR</w:t>
            </w:r>
          </w:p>
        </w:tc>
        <w:tc>
          <w:tcPr>
            <w:tcW w:type="dxa" w:w="665"/>
          </w:tcPr>
          <w:p>
            <w:r>
              <w:t>Average position</w:t>
            </w:r>
          </w:p>
        </w:tc>
        <w:tc>
          <w:tcPr>
            <w:tcW w:type="dxa" w:w="665"/>
          </w:tcPr>
          <w:p>
            <w:r>
              <w:t>Conversions</w:t>
            </w:r>
          </w:p>
        </w:tc>
        <w:tc>
          <w:tcPr>
            <w:tcW w:type="dxa" w:w="665"/>
          </w:tcPr>
          <w:p>
            <w:r>
              <w:t>Conversion rate</w:t>
            </w:r>
          </w:p>
        </w:tc>
        <w:tc>
          <w:tcPr>
            <w:tcW w:type="dxa" w:w="665"/>
          </w:tcPr>
          <w:p>
            <w:r>
              <w:t>Revenue / value</w:t>
            </w:r>
          </w:p>
        </w:tc>
        <w:tc>
          <w:tcPr>
            <w:tcW w:type="dxa" w:w="665"/>
          </w:tcPr>
          <w:p>
            <w:r>
              <w:t>Previous-period traffic</w:t>
            </w:r>
          </w:p>
        </w:tc>
        <w:tc>
          <w:tcPr>
            <w:tcW w:type="dxa" w:w="665"/>
          </w:tcPr>
          <w:p>
            <w:r>
              <w:t>Change %</w:t>
            </w:r>
          </w:p>
        </w:tc>
        <w:tc>
          <w:tcPr>
            <w:tcW w:type="dxa" w:w="665"/>
          </w:tcPr>
          <w:p>
            <w:r>
              <w:t>Trend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4. Keyword Performance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URL</w:t>
            </w:r>
          </w:p>
        </w:tc>
        <w:tc>
          <w:tcPr>
            <w:tcW w:type="dxa" w:w="665"/>
          </w:tcPr>
          <w:p>
            <w:r>
              <w:t>Primary keyword / topic</w:t>
            </w:r>
          </w:p>
        </w:tc>
        <w:tc>
          <w:tcPr>
            <w:tcW w:type="dxa" w:w="665"/>
          </w:tcPr>
          <w:p>
            <w:r>
              <w:t>Current position</w:t>
            </w:r>
          </w:p>
        </w:tc>
        <w:tc>
          <w:tcPr>
            <w:tcW w:type="dxa" w:w="665"/>
          </w:tcPr>
          <w:p>
            <w:r>
              <w:t>Previous position</w:t>
            </w:r>
          </w:p>
        </w:tc>
        <w:tc>
          <w:tcPr>
            <w:tcW w:type="dxa" w:w="665"/>
          </w:tcPr>
          <w:p>
            <w:r>
              <w:t>Best position</w:t>
            </w:r>
          </w:p>
        </w:tc>
        <w:tc>
          <w:tcPr>
            <w:tcW w:type="dxa" w:w="665"/>
          </w:tcPr>
          <w:p>
            <w:r>
              <w:t>Clicks</w:t>
            </w:r>
          </w:p>
        </w:tc>
        <w:tc>
          <w:tcPr>
            <w:tcW w:type="dxa" w:w="665"/>
          </w:tcPr>
          <w:p>
            <w:r>
              <w:t>Impressions</w:t>
            </w:r>
          </w:p>
        </w:tc>
        <w:tc>
          <w:tcPr>
            <w:tcW w:type="dxa" w:w="665"/>
          </w:tcPr>
          <w:p>
            <w:r>
              <w:t>CTR</w:t>
            </w:r>
          </w:p>
        </w:tc>
        <w:tc>
          <w:tcPr>
            <w:tcW w:type="dxa" w:w="665"/>
          </w:tcPr>
          <w:p>
            <w:r>
              <w:t>Ranking keyword count</w:t>
            </w:r>
          </w:p>
        </w:tc>
        <w:tc>
          <w:tcPr>
            <w:tcW w:type="dxa" w:w="665"/>
          </w:tcPr>
          <w:p>
            <w:r>
              <w:t>Top 3 keywords</w:t>
            </w:r>
          </w:p>
        </w:tc>
        <w:tc>
          <w:tcPr>
            <w:tcW w:type="dxa" w:w="665"/>
          </w:tcPr>
          <w:p>
            <w:r>
              <w:t>Top 10 keywords</w:t>
            </w:r>
          </w:p>
        </w:tc>
        <w:tc>
          <w:tcPr>
            <w:tcW w:type="dxa" w:w="665"/>
          </w:tcPr>
          <w:p>
            <w:r>
              <w:t>Opportunity</w:t>
            </w:r>
          </w:p>
        </w:tc>
        <w:tc>
          <w:tcPr>
            <w:tcW w:type="dxa" w:w="665"/>
          </w:tcPr>
          <w:p>
            <w:r>
              <w:t>Action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5. Search Intent Alignment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URL</w:t>
            </w:r>
          </w:p>
        </w:tc>
        <w:tc>
          <w:tcPr>
            <w:tcW w:type="dxa" w:w="864"/>
          </w:tcPr>
          <w:p>
            <w:r>
              <w:t>Primary query / topic</w:t>
            </w:r>
          </w:p>
        </w:tc>
        <w:tc>
          <w:tcPr>
            <w:tcW w:type="dxa" w:w="864"/>
          </w:tcPr>
          <w:p>
            <w:r>
              <w:t>Expected intent</w:t>
            </w:r>
          </w:p>
        </w:tc>
        <w:tc>
          <w:tcPr>
            <w:tcW w:type="dxa" w:w="864"/>
          </w:tcPr>
          <w:p>
            <w:r>
              <w:t>Current page type</w:t>
            </w:r>
          </w:p>
        </w:tc>
        <w:tc>
          <w:tcPr>
            <w:tcW w:type="dxa" w:w="864"/>
          </w:tcPr>
          <w:p>
            <w:r>
              <w:t>Intent match</w:t>
            </w:r>
          </w:p>
        </w:tc>
        <w:tc>
          <w:tcPr>
            <w:tcW w:type="dxa" w:w="864"/>
          </w:tcPr>
          <w:p>
            <w:r>
              <w:t>SERP format observed</w:t>
            </w:r>
          </w:p>
        </w:tc>
        <w:tc>
          <w:tcPr>
            <w:tcW w:type="dxa" w:w="864"/>
          </w:tcPr>
          <w:p>
            <w:r>
              <w:t>Content format match</w:t>
            </w:r>
          </w:p>
        </w:tc>
        <w:tc>
          <w:tcPr>
            <w:tcW w:type="dxa" w:w="864"/>
          </w:tcPr>
          <w:p>
            <w:r>
              <w:t>Mismatch identified</w:t>
            </w:r>
          </w:p>
        </w:tc>
        <w:tc>
          <w:tcPr>
            <w:tcW w:type="dxa" w:w="864"/>
          </w:tcPr>
          <w:p>
            <w:r>
              <w:t>Recommended action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6. Content Quality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Page has a clear primary purpose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Introduction addresses the topic quickly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Content satisfies the primary intent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Important subtopics are covered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Information is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Claims are supported where needed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Examples are useful and specific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Content avoids unnecessary repetition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Sections follow a logical order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Language matches the target audience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Content provides a clear reason to choose this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Commercial claims are appropriately supported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7. Topical Coverage and Content Gap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Topic / cluster</w:t>
            </w:r>
          </w:p>
        </w:tc>
        <w:tc>
          <w:tcPr>
            <w:tcW w:type="dxa" w:w="785"/>
          </w:tcPr>
          <w:p>
            <w:r>
              <w:t>Existing URLs</w:t>
            </w:r>
          </w:p>
        </w:tc>
        <w:tc>
          <w:tcPr>
            <w:tcW w:type="dxa" w:w="785"/>
          </w:tcPr>
          <w:p>
            <w:r>
              <w:t>Coverage strength</w:t>
            </w:r>
          </w:p>
        </w:tc>
        <w:tc>
          <w:tcPr>
            <w:tcW w:type="dxa" w:w="785"/>
          </w:tcPr>
          <w:p>
            <w:r>
              <w:t>Missing subtopic</w:t>
            </w:r>
          </w:p>
        </w:tc>
        <w:tc>
          <w:tcPr>
            <w:tcW w:type="dxa" w:w="785"/>
          </w:tcPr>
          <w:p>
            <w:r>
              <w:t>Competitor coverage note</w:t>
            </w:r>
          </w:p>
        </w:tc>
        <w:tc>
          <w:tcPr>
            <w:tcW w:type="dxa" w:w="785"/>
          </w:tcPr>
          <w:p>
            <w:r>
              <w:t>Audience relevance</w:t>
            </w:r>
          </w:p>
        </w:tc>
        <w:tc>
          <w:tcPr>
            <w:tcW w:type="dxa" w:w="785"/>
          </w:tcPr>
          <w:p>
            <w:r>
              <w:t>Business relevance</w:t>
            </w:r>
          </w:p>
        </w:tc>
        <w:tc>
          <w:tcPr>
            <w:tcW w:type="dxa" w:w="785"/>
          </w:tcPr>
          <w:p>
            <w:r>
              <w:t>Recommended content action</w:t>
            </w:r>
          </w:p>
        </w:tc>
        <w:tc>
          <w:tcPr>
            <w:tcW w:type="dxa" w:w="785"/>
          </w:tcPr>
          <w:p>
            <w:r>
              <w:t>Target URL / new page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8. Content Freshness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Last updated</w:t>
            </w:r>
          </w:p>
        </w:tc>
        <w:tc>
          <w:tcPr>
            <w:tcW w:type="dxa" w:w="720"/>
          </w:tcPr>
          <w:p>
            <w:r>
              <w:t>Time-sensitive content</w:t>
            </w:r>
          </w:p>
        </w:tc>
        <w:tc>
          <w:tcPr>
            <w:tcW w:type="dxa" w:w="720"/>
          </w:tcPr>
          <w:p>
            <w:r>
              <w:t>Outdated statistics</w:t>
            </w:r>
          </w:p>
        </w:tc>
        <w:tc>
          <w:tcPr>
            <w:tcW w:type="dxa" w:w="720"/>
          </w:tcPr>
          <w:p>
            <w:r>
              <w:t>Outdated screenshots</w:t>
            </w:r>
          </w:p>
        </w:tc>
        <w:tc>
          <w:tcPr>
            <w:tcW w:type="dxa" w:w="720"/>
          </w:tcPr>
          <w:p>
            <w:r>
              <w:t>Broken references</w:t>
            </w:r>
          </w:p>
        </w:tc>
        <w:tc>
          <w:tcPr>
            <w:tcW w:type="dxa" w:w="720"/>
          </w:tcPr>
          <w:p>
            <w:r>
              <w:t>Old product / service information</w:t>
            </w:r>
          </w:p>
        </w:tc>
        <w:tc>
          <w:tcPr>
            <w:tcW w:type="dxa" w:w="720"/>
          </w:tcPr>
          <w:p>
            <w:r>
              <w:t>Year references</w:t>
            </w:r>
          </w:p>
        </w:tc>
        <w:tc>
          <w:tcPr>
            <w:tcW w:type="dxa" w:w="720"/>
          </w:tcPr>
          <w:p>
            <w:r>
              <w:t>Refresh frequency</w:t>
            </w:r>
          </w:p>
        </w:tc>
        <w:tc>
          <w:tcPr>
            <w:tcW w:type="dxa" w:w="720"/>
          </w:tcPr>
          <w:p>
            <w:r>
              <w:t>Recommended update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9. Content Duplication and Cannibalization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Topic / keyword</w:t>
            </w:r>
          </w:p>
        </w:tc>
        <w:tc>
          <w:tcPr>
            <w:tcW w:type="dxa" w:w="785"/>
          </w:tcPr>
          <w:p>
            <w:r>
              <w:t>Competing URL 1</w:t>
            </w:r>
          </w:p>
        </w:tc>
        <w:tc>
          <w:tcPr>
            <w:tcW w:type="dxa" w:w="785"/>
          </w:tcPr>
          <w:p>
            <w:r>
              <w:t>Competing URL 2</w:t>
            </w:r>
          </w:p>
        </w:tc>
        <w:tc>
          <w:tcPr>
            <w:tcW w:type="dxa" w:w="785"/>
          </w:tcPr>
          <w:p>
            <w:r>
              <w:t>Additional URLs</w:t>
            </w:r>
          </w:p>
        </w:tc>
        <w:tc>
          <w:tcPr>
            <w:tcW w:type="dxa" w:w="785"/>
          </w:tcPr>
          <w:p>
            <w:r>
              <w:t>Overlap type</w:t>
            </w:r>
          </w:p>
        </w:tc>
        <w:tc>
          <w:tcPr>
            <w:tcW w:type="dxa" w:w="785"/>
          </w:tcPr>
          <w:p>
            <w:r>
              <w:t>Stronger URL</w:t>
            </w:r>
          </w:p>
        </w:tc>
        <w:tc>
          <w:tcPr>
            <w:tcW w:type="dxa" w:w="785"/>
          </w:tcPr>
          <w:p>
            <w:r>
              <w:t>Performance evidence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  <w:tc>
          <w:tcPr>
            <w:tcW w:type="dxa" w:w="785"/>
          </w:tcPr>
          <w:p>
            <w:r>
              <w:t>Redirect / canonical / merge / differentiate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10. Internal Linking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Source URL</w:t>
            </w:r>
          </w:p>
        </w:tc>
        <w:tc>
          <w:tcPr>
            <w:tcW w:type="dxa" w:w="785"/>
          </w:tcPr>
          <w:p>
            <w:r>
              <w:t>Target URL</w:t>
            </w:r>
          </w:p>
        </w:tc>
        <w:tc>
          <w:tcPr>
            <w:tcW w:type="dxa" w:w="785"/>
          </w:tcPr>
          <w:p>
            <w:r>
              <w:t>Topic relationship</w:t>
            </w:r>
          </w:p>
        </w:tc>
        <w:tc>
          <w:tcPr>
            <w:tcW w:type="dxa" w:w="785"/>
          </w:tcPr>
          <w:p>
            <w:r>
              <w:t>Current anchor text</w:t>
            </w:r>
          </w:p>
        </w:tc>
        <w:tc>
          <w:tcPr>
            <w:tcW w:type="dxa" w:w="785"/>
          </w:tcPr>
          <w:p>
            <w:r>
              <w:t>Link placement</w:t>
            </w:r>
          </w:p>
        </w:tc>
        <w:tc>
          <w:tcPr>
            <w:tcW w:type="dxa" w:w="785"/>
          </w:tcPr>
          <w:p>
            <w:r>
              <w:t>Link needed / update needed</w:t>
            </w:r>
          </w:p>
        </w:tc>
        <w:tc>
          <w:tcPr>
            <w:tcW w:type="dxa" w:w="785"/>
          </w:tcPr>
          <w:p>
            <w:r>
              <w:t>Priority page supported</w:t>
            </w:r>
          </w:p>
        </w:tc>
        <w:tc>
          <w:tcPr>
            <w:tcW w:type="dxa" w:w="785"/>
          </w:tcPr>
          <w:p>
            <w:r>
              <w:t>Broken / redirected link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11. External Source and Evidence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URL</w:t>
            </w:r>
          </w:p>
        </w:tc>
        <w:tc>
          <w:tcPr>
            <w:tcW w:type="dxa" w:w="864"/>
          </w:tcPr>
          <w:p>
            <w:r>
              <w:t>Claim / section</w:t>
            </w:r>
          </w:p>
        </w:tc>
        <w:tc>
          <w:tcPr>
            <w:tcW w:type="dxa" w:w="864"/>
          </w:tcPr>
          <w:p>
            <w:r>
              <w:t>Source URL / reference</w:t>
            </w:r>
          </w:p>
        </w:tc>
        <w:tc>
          <w:tcPr>
            <w:tcW w:type="dxa" w:w="864"/>
          </w:tcPr>
          <w:p>
            <w:r>
              <w:t>Source quality</w:t>
            </w:r>
          </w:p>
        </w:tc>
        <w:tc>
          <w:tcPr>
            <w:tcW w:type="dxa" w:w="864"/>
          </w:tcPr>
          <w:p>
            <w:r>
              <w:t>Publication date</w:t>
            </w:r>
          </w:p>
        </w:tc>
        <w:tc>
          <w:tcPr>
            <w:tcW w:type="dxa" w:w="864"/>
          </w:tcPr>
          <w:p>
            <w:r>
              <w:t>Primary source available</w:t>
            </w:r>
          </w:p>
        </w:tc>
        <w:tc>
          <w:tcPr>
            <w:tcW w:type="dxa" w:w="864"/>
          </w:tcPr>
          <w:p>
            <w:r>
              <w:t>Broken / outdated</w:t>
            </w:r>
          </w:p>
        </w:tc>
        <w:tc>
          <w:tcPr>
            <w:tcW w:type="dxa" w:w="864"/>
          </w:tcPr>
          <w:p>
            <w:r>
              <w:t>Attribution correct</w:t>
            </w:r>
          </w:p>
        </w:tc>
        <w:tc>
          <w:tcPr>
            <w:tcW w:type="dxa" w:w="864"/>
          </w:tcPr>
          <w:p>
            <w:r>
              <w:t>Recommended action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12. Content Structure and Readability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Heading hierarchy</w:t>
            </w:r>
          </w:p>
        </w:tc>
        <w:tc>
          <w:tcPr>
            <w:tcW w:type="dxa" w:w="720"/>
          </w:tcPr>
          <w:p>
            <w:r>
              <w:t>Paragraph readability</w:t>
            </w:r>
          </w:p>
        </w:tc>
        <w:tc>
          <w:tcPr>
            <w:tcW w:type="dxa" w:w="720"/>
          </w:tcPr>
          <w:p>
            <w:r>
              <w:t>Scannability</w:t>
            </w:r>
          </w:p>
        </w:tc>
        <w:tc>
          <w:tcPr>
            <w:tcW w:type="dxa" w:w="720"/>
          </w:tcPr>
          <w:p>
            <w:r>
              <w:t>Lists / tables used well</w:t>
            </w:r>
          </w:p>
        </w:tc>
        <w:tc>
          <w:tcPr>
            <w:tcW w:type="dxa" w:w="720"/>
          </w:tcPr>
          <w:p>
            <w:r>
              <w:t>Definitions clear</w:t>
            </w:r>
          </w:p>
        </w:tc>
        <w:tc>
          <w:tcPr>
            <w:tcW w:type="dxa" w:w="720"/>
          </w:tcPr>
          <w:p>
            <w:r>
              <w:t>Jargon level</w:t>
            </w:r>
          </w:p>
        </w:tc>
        <w:tc>
          <w:tcPr>
            <w:tcW w:type="dxa" w:w="720"/>
          </w:tcPr>
          <w:p>
            <w:r>
              <w:t>Mobile readability</w:t>
            </w:r>
          </w:p>
        </w:tc>
        <w:tc>
          <w:tcPr>
            <w:tcW w:type="dxa" w:w="720"/>
          </w:tcPr>
          <w:p>
            <w:r>
              <w:t>Media support</w:t>
            </w:r>
          </w:p>
        </w:tc>
        <w:tc>
          <w:tcPr>
            <w:tcW w:type="dxa" w:w="720"/>
          </w:tcPr>
          <w:p>
            <w:r>
              <w:t>Accessibility note</w:t>
            </w:r>
          </w:p>
        </w:tc>
        <w:tc>
          <w:tcPr>
            <w:tcW w:type="dxa" w:w="720"/>
          </w:tcPr>
          <w:p>
            <w:r>
              <w:t>Recommended action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13. Media and Asset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Asset type</w:t>
            </w:r>
          </w:p>
        </w:tc>
        <w:tc>
          <w:tcPr>
            <w:tcW w:type="dxa" w:w="720"/>
          </w:tcPr>
          <w:p>
            <w:r>
              <w:t>Asset URL / location</w:t>
            </w:r>
          </w:p>
        </w:tc>
        <w:tc>
          <w:tcPr>
            <w:tcW w:type="dxa" w:w="720"/>
          </w:tcPr>
          <w:p>
            <w:r>
              <w:t>Purpose</w:t>
            </w:r>
          </w:p>
        </w:tc>
        <w:tc>
          <w:tcPr>
            <w:tcW w:type="dxa" w:w="720"/>
          </w:tcPr>
          <w:p>
            <w:r>
              <w:t>Alt text status</w:t>
            </w:r>
          </w:p>
        </w:tc>
        <w:tc>
          <w:tcPr>
            <w:tcW w:type="dxa" w:w="720"/>
          </w:tcPr>
          <w:p>
            <w:r>
              <w:t>Caption needed</w:t>
            </w:r>
          </w:p>
        </w:tc>
        <w:tc>
          <w:tcPr>
            <w:tcW w:type="dxa" w:w="720"/>
          </w:tcPr>
          <w:p>
            <w:r>
              <w:t>File size issue</w:t>
            </w:r>
          </w:p>
        </w:tc>
        <w:tc>
          <w:tcPr>
            <w:tcW w:type="dxa" w:w="720"/>
          </w:tcPr>
          <w:p>
            <w:r>
              <w:t>Outdated asset</w:t>
            </w:r>
          </w:p>
        </w:tc>
        <w:tc>
          <w:tcPr>
            <w:tcW w:type="dxa" w:w="720"/>
          </w:tcPr>
          <w:p>
            <w:r>
              <w:t>Original / licensed / sourced</w:t>
            </w:r>
          </w:p>
        </w:tc>
        <w:tc>
          <w:tcPr>
            <w:tcW w:type="dxa" w:w="720"/>
          </w:tcPr>
          <w:p>
            <w:r>
              <w:t>Recommended action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14. Conversion and CTA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URL</w:t>
            </w:r>
          </w:p>
        </w:tc>
        <w:tc>
          <w:tcPr>
            <w:tcW w:type="dxa" w:w="785"/>
          </w:tcPr>
          <w:p>
            <w:r>
              <w:t>Page intent</w:t>
            </w:r>
          </w:p>
        </w:tc>
        <w:tc>
          <w:tcPr>
            <w:tcW w:type="dxa" w:w="785"/>
          </w:tcPr>
          <w:p>
            <w:r>
              <w:t>Primary CTA</w:t>
            </w:r>
          </w:p>
        </w:tc>
        <w:tc>
          <w:tcPr>
            <w:tcW w:type="dxa" w:w="785"/>
          </w:tcPr>
          <w:p>
            <w:r>
              <w:t>CTA relevance</w:t>
            </w:r>
          </w:p>
        </w:tc>
        <w:tc>
          <w:tcPr>
            <w:tcW w:type="dxa" w:w="785"/>
          </w:tcPr>
          <w:p>
            <w:r>
              <w:t>CTA placement</w:t>
            </w:r>
          </w:p>
        </w:tc>
        <w:tc>
          <w:tcPr>
            <w:tcW w:type="dxa" w:w="785"/>
          </w:tcPr>
          <w:p>
            <w:r>
              <w:t>Supporting proof</w:t>
            </w:r>
          </w:p>
        </w:tc>
        <w:tc>
          <w:tcPr>
            <w:tcW w:type="dxa" w:w="785"/>
          </w:tcPr>
          <w:p>
            <w:r>
              <w:t>Conversion path</w:t>
            </w:r>
          </w:p>
        </w:tc>
        <w:tc>
          <w:tcPr>
            <w:tcW w:type="dxa" w:w="785"/>
          </w:tcPr>
          <w:p>
            <w:r>
              <w:t>Friction identified</w:t>
            </w:r>
          </w:p>
        </w:tc>
        <w:tc>
          <w:tcPr>
            <w:tcW w:type="dxa" w:w="785"/>
          </w:tcPr>
          <w:p>
            <w:r>
              <w:t>Conversion rate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15. E-E-A-T and Trust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Author identified</w:t>
            </w:r>
          </w:p>
        </w:tc>
        <w:tc>
          <w:tcPr>
            <w:tcW w:type="dxa" w:w="720"/>
          </w:tcPr>
          <w:p>
            <w:r>
              <w:t>Author expertise evidence</w:t>
            </w:r>
          </w:p>
        </w:tc>
        <w:tc>
          <w:tcPr>
            <w:tcW w:type="dxa" w:w="720"/>
          </w:tcPr>
          <w:p>
            <w:r>
              <w:t>Reviewer / editor</w:t>
            </w:r>
          </w:p>
        </w:tc>
        <w:tc>
          <w:tcPr>
            <w:tcW w:type="dxa" w:w="720"/>
          </w:tcPr>
          <w:p>
            <w:r>
              <w:t>Sources present</w:t>
            </w:r>
          </w:p>
        </w:tc>
        <w:tc>
          <w:tcPr>
            <w:tcW w:type="dxa" w:w="720"/>
          </w:tcPr>
          <w:p>
            <w:r>
              <w:t>Original experience / evidence</w:t>
            </w:r>
          </w:p>
        </w:tc>
        <w:tc>
          <w:tcPr>
            <w:tcW w:type="dxa" w:w="720"/>
          </w:tcPr>
          <w:p>
            <w:r>
              <w:t>About / organization support</w:t>
            </w:r>
          </w:p>
        </w:tc>
        <w:tc>
          <w:tcPr>
            <w:tcW w:type="dxa" w:w="720"/>
          </w:tcPr>
          <w:p>
            <w:r>
              <w:t>Contact transparency</w:t>
            </w:r>
          </w:p>
        </w:tc>
        <w:tc>
          <w:tcPr>
            <w:tcW w:type="dxa" w:w="720"/>
          </w:tcPr>
          <w:p>
            <w:r>
              <w:t>Update date accurate</w:t>
            </w:r>
          </w:p>
        </w:tc>
        <w:tc>
          <w:tcPr>
            <w:tcW w:type="dxa" w:w="720"/>
          </w:tcPr>
          <w:p>
            <w:r>
              <w:t>Trust gap</w:t>
            </w:r>
          </w:p>
        </w:tc>
        <w:tc>
          <w:tcPr>
            <w:tcW w:type="dxa" w:w="720"/>
          </w:tcPr>
          <w:p>
            <w:r>
              <w:t>Recommended action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16. Content Decision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Performance</w:t>
            </w:r>
          </w:p>
        </w:tc>
        <w:tc>
          <w:tcPr>
            <w:tcW w:type="dxa" w:w="720"/>
          </w:tcPr>
          <w:p>
            <w:r>
              <w:t>Business value</w:t>
            </w:r>
          </w:p>
        </w:tc>
        <w:tc>
          <w:tcPr>
            <w:tcW w:type="dxa" w:w="720"/>
          </w:tcPr>
          <w:p>
            <w:r>
              <w:t>Content quality</w:t>
            </w:r>
          </w:p>
        </w:tc>
        <w:tc>
          <w:tcPr>
            <w:tcW w:type="dxa" w:w="720"/>
          </w:tcPr>
          <w:p>
            <w:r>
              <w:t>Freshness</w:t>
            </w:r>
          </w:p>
        </w:tc>
        <w:tc>
          <w:tcPr>
            <w:tcW w:type="dxa" w:w="720"/>
          </w:tcPr>
          <w:p>
            <w:r>
              <w:t>Backlinks / authority</w:t>
            </w:r>
          </w:p>
        </w:tc>
        <w:tc>
          <w:tcPr>
            <w:tcW w:type="dxa" w:w="720"/>
          </w:tcPr>
          <w:p>
            <w:r>
              <w:t>Conversion contribution</w:t>
            </w:r>
          </w:p>
        </w:tc>
        <w:tc>
          <w:tcPr>
            <w:tcW w:type="dxa" w:w="720"/>
          </w:tcPr>
          <w:p>
            <w:r>
              <w:t>Decision</w:t>
            </w:r>
          </w:p>
        </w:tc>
        <w:tc>
          <w:tcPr>
            <w:tcW w:type="dxa" w:w="720"/>
          </w:tcPr>
          <w:p>
            <w:r>
              <w:t>Reason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Target date</w:t>
            </w:r>
          </w:p>
        </w:tc>
      </w:tr>
      <w:tr>
        <w:tc>
          <w:tcPr>
            <w:tcW w:type="dxa" w:w="720"/>
          </w:tcPr>
          <w:p>
            <w:r>
              <w:t>Decision options: Keep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  <w:tr>
        <w:tc>
          <w:tcPr>
            <w:tcW w:type="dxa" w:w="720"/>
          </w:tcPr>
          <w:p>
            <w:r>
              <w:t>Decision options: Update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  <w:tr>
        <w:tc>
          <w:tcPr>
            <w:tcW w:type="dxa" w:w="720"/>
          </w:tcPr>
          <w:p>
            <w:r>
              <w:t>Decision options: Expand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  <w:tr>
        <w:tc>
          <w:tcPr>
            <w:tcW w:type="dxa" w:w="720"/>
          </w:tcPr>
          <w:p>
            <w:r>
              <w:t>Decision options: Consolidate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  <w:tr>
        <w:tc>
          <w:tcPr>
            <w:tcW w:type="dxa" w:w="720"/>
          </w:tcPr>
          <w:p>
            <w:r>
              <w:t>Decision options: Redirect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  <w:tr>
        <w:tc>
          <w:tcPr>
            <w:tcW w:type="dxa" w:w="720"/>
          </w:tcPr>
          <w:p>
            <w:r>
              <w:t>Decision options: Remove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  <w:tr>
        <w:tc>
          <w:tcPr>
            <w:tcW w:type="dxa" w:w="720"/>
          </w:tcPr>
          <w:p>
            <w:r>
              <w:t>Decision options: Repurpose</w:t>
            </w:r>
          </w:p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17. Content Refresh Brief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c>
          <w:tcPr>
            <w:tcW w:type="dxa" w:w="617"/>
          </w:tcPr>
          <w:p>
            <w:r>
              <w:t>URL</w:t>
            </w:r>
          </w:p>
        </w:tc>
        <w:tc>
          <w:tcPr>
            <w:tcW w:type="dxa" w:w="617"/>
          </w:tcPr>
          <w:p>
            <w:r>
              <w:t>Primary topic</w:t>
            </w:r>
          </w:p>
        </w:tc>
        <w:tc>
          <w:tcPr>
            <w:tcW w:type="dxa" w:w="617"/>
          </w:tcPr>
          <w:p>
            <w:r>
              <w:t>Current issue</w:t>
            </w:r>
          </w:p>
        </w:tc>
        <w:tc>
          <w:tcPr>
            <w:tcW w:type="dxa" w:w="617"/>
          </w:tcPr>
          <w:p>
            <w:r>
              <w:t>Sections to retain</w:t>
            </w:r>
          </w:p>
        </w:tc>
        <w:tc>
          <w:tcPr>
            <w:tcW w:type="dxa" w:w="617"/>
          </w:tcPr>
          <w:p>
            <w:r>
              <w:t>Sections to update</w:t>
            </w:r>
          </w:p>
        </w:tc>
        <w:tc>
          <w:tcPr>
            <w:tcW w:type="dxa" w:w="617"/>
          </w:tcPr>
          <w:p>
            <w:r>
              <w:t>Sections to remove</w:t>
            </w:r>
          </w:p>
        </w:tc>
        <w:tc>
          <w:tcPr>
            <w:tcW w:type="dxa" w:w="617"/>
          </w:tcPr>
          <w:p>
            <w:r>
              <w:t>New sections required</w:t>
            </w:r>
          </w:p>
        </w:tc>
        <w:tc>
          <w:tcPr>
            <w:tcW w:type="dxa" w:w="617"/>
          </w:tcPr>
          <w:p>
            <w:r>
              <w:t>Keywords / questions to address</w:t>
            </w:r>
          </w:p>
        </w:tc>
        <w:tc>
          <w:tcPr>
            <w:tcW w:type="dxa" w:w="617"/>
          </w:tcPr>
          <w:p>
            <w:r>
              <w:t>Sources needed</w:t>
            </w:r>
          </w:p>
        </w:tc>
        <w:tc>
          <w:tcPr>
            <w:tcW w:type="dxa" w:w="617"/>
          </w:tcPr>
          <w:p>
            <w:r>
              <w:t>Internal links to add</w:t>
            </w:r>
          </w:p>
        </w:tc>
        <w:tc>
          <w:tcPr>
            <w:tcW w:type="dxa" w:w="617"/>
          </w:tcPr>
          <w:p>
            <w:r>
              <w:t>CTA update</w:t>
            </w:r>
          </w:p>
        </w:tc>
        <w:tc>
          <w:tcPr>
            <w:tcW w:type="dxa" w:w="617"/>
          </w:tcPr>
          <w:p>
            <w:r>
              <w:t>Owner</w:t>
            </w:r>
          </w:p>
        </w:tc>
        <w:tc>
          <w:tcPr>
            <w:tcW w:type="dxa" w:w="617"/>
          </w:tcPr>
          <w:p>
            <w:r>
              <w:t>Due date</w:t>
            </w:r>
          </w:p>
        </w:tc>
        <w:tc>
          <w:tcPr>
            <w:tcW w:type="dxa" w:w="617"/>
          </w:tcPr>
          <w:p>
            <w:r>
              <w:t>Status</w:t>
            </w:r>
          </w:p>
        </w:tc>
      </w:tr>
      <w:tr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  <w:tc>
          <w:tcPr>
            <w:tcW w:type="dxa" w:w="617"/>
          </w:tcPr>
          <w:p/>
        </w:tc>
      </w:tr>
    </w:tbl>
    <w:p/>
    <w:p>
      <w:pPr>
        <w:pStyle w:val="Heading1"/>
      </w:pPr>
      <w:r>
        <w:t>18. Content Consolidation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Primary URL</w:t>
            </w:r>
          </w:p>
        </w:tc>
        <w:tc>
          <w:tcPr>
            <w:tcW w:type="dxa" w:w="720"/>
          </w:tcPr>
          <w:p>
            <w:r>
              <w:t>Secondary URL(s)</w:t>
            </w:r>
          </w:p>
        </w:tc>
        <w:tc>
          <w:tcPr>
            <w:tcW w:type="dxa" w:w="720"/>
          </w:tcPr>
          <w:p>
            <w:r>
              <w:t>Overlap reason</w:t>
            </w:r>
          </w:p>
        </w:tc>
        <w:tc>
          <w:tcPr>
            <w:tcW w:type="dxa" w:w="720"/>
          </w:tcPr>
          <w:p>
            <w:r>
              <w:t>Traffic comparison</w:t>
            </w:r>
          </w:p>
        </w:tc>
        <w:tc>
          <w:tcPr>
            <w:tcW w:type="dxa" w:w="720"/>
          </w:tcPr>
          <w:p>
            <w:r>
              <w:t>Backlink consideration</w:t>
            </w:r>
          </w:p>
        </w:tc>
        <w:tc>
          <w:tcPr>
            <w:tcW w:type="dxa" w:w="720"/>
          </w:tcPr>
          <w:p>
            <w:r>
              <w:t>Content to preserve</w:t>
            </w:r>
          </w:p>
        </w:tc>
        <w:tc>
          <w:tcPr>
            <w:tcW w:type="dxa" w:w="720"/>
          </w:tcPr>
          <w:p>
            <w:r>
              <w:t>Final destination</w:t>
            </w:r>
          </w:p>
        </w:tc>
        <w:tc>
          <w:tcPr>
            <w:tcW w:type="dxa" w:w="720"/>
          </w:tcPr>
          <w:p>
            <w:r>
              <w:t>Redirect required</w:t>
            </w:r>
          </w:p>
        </w:tc>
        <w:tc>
          <w:tcPr>
            <w:tcW w:type="dxa" w:w="720"/>
          </w:tcPr>
          <w:p>
            <w:r>
              <w:t>Internal links to update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Target date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19. Content Pruning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URL</w:t>
            </w:r>
          </w:p>
        </w:tc>
        <w:tc>
          <w:tcPr>
            <w:tcW w:type="dxa" w:w="720"/>
          </w:tcPr>
          <w:p>
            <w:r>
              <w:t>Reason for review</w:t>
            </w:r>
          </w:p>
        </w:tc>
        <w:tc>
          <w:tcPr>
            <w:tcW w:type="dxa" w:w="720"/>
          </w:tcPr>
          <w:p>
            <w:r>
              <w:t>Traffic trend</w:t>
            </w:r>
          </w:p>
        </w:tc>
        <w:tc>
          <w:tcPr>
            <w:tcW w:type="dxa" w:w="720"/>
          </w:tcPr>
          <w:p>
            <w:r>
              <w:t>Keyword visibility</w:t>
            </w:r>
          </w:p>
        </w:tc>
        <w:tc>
          <w:tcPr>
            <w:tcW w:type="dxa" w:w="720"/>
          </w:tcPr>
          <w:p>
            <w:r>
              <w:t>Backlinks</w:t>
            </w:r>
          </w:p>
        </w:tc>
        <w:tc>
          <w:tcPr>
            <w:tcW w:type="dxa" w:w="720"/>
          </w:tcPr>
          <w:p>
            <w:r>
              <w:t>Business value</w:t>
            </w:r>
          </w:p>
        </w:tc>
        <w:tc>
          <w:tcPr>
            <w:tcW w:type="dxa" w:w="720"/>
          </w:tcPr>
          <w:p>
            <w:r>
              <w:t>Content quality</w:t>
            </w:r>
          </w:p>
        </w:tc>
        <w:tc>
          <w:tcPr>
            <w:tcW w:type="dxa" w:w="720"/>
          </w:tcPr>
          <w:p>
            <w:r>
              <w:t>Alternative URL</w:t>
            </w:r>
          </w:p>
        </w:tc>
        <w:tc>
          <w:tcPr>
            <w:tcW w:type="dxa" w:w="720"/>
          </w:tcPr>
          <w:p>
            <w:r>
              <w:t>Removal risk</w:t>
            </w:r>
          </w:p>
        </w:tc>
        <w:tc>
          <w:tcPr>
            <w:tcW w:type="dxa" w:w="720"/>
          </w:tcPr>
          <w:p>
            <w:r>
              <w:t>Recommended decision</w:t>
            </w:r>
          </w:p>
        </w:tc>
        <w:tc>
          <w:tcPr>
            <w:tcW w:type="dxa" w:w="720"/>
          </w:tcPr>
          <w:p>
            <w:r>
              <w:t>Approver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20. Content Opportunity Backlog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Opportunity ID</w:t>
            </w:r>
          </w:p>
        </w:tc>
        <w:tc>
          <w:tcPr>
            <w:tcW w:type="dxa" w:w="720"/>
          </w:tcPr>
          <w:p>
            <w:r>
              <w:t>Topic / page</w:t>
            </w:r>
          </w:p>
        </w:tc>
        <w:tc>
          <w:tcPr>
            <w:tcW w:type="dxa" w:w="720"/>
          </w:tcPr>
          <w:p>
            <w:r>
              <w:t>Opportunity type</w:t>
            </w:r>
          </w:p>
        </w:tc>
        <w:tc>
          <w:tcPr>
            <w:tcW w:type="dxa" w:w="720"/>
          </w:tcPr>
          <w:p>
            <w:r>
              <w:t>Audience need</w:t>
            </w:r>
          </w:p>
        </w:tc>
        <w:tc>
          <w:tcPr>
            <w:tcW w:type="dxa" w:w="720"/>
          </w:tcPr>
          <w:p>
            <w:r>
              <w:t>Search demand note</w:t>
            </w:r>
          </w:p>
        </w:tc>
        <w:tc>
          <w:tcPr>
            <w:tcW w:type="dxa" w:w="720"/>
          </w:tcPr>
          <w:p>
            <w:r>
              <w:t>Business value</w:t>
            </w:r>
          </w:p>
        </w:tc>
        <w:tc>
          <w:tcPr>
            <w:tcW w:type="dxa" w:w="720"/>
          </w:tcPr>
          <w:p>
            <w:r>
              <w:t>Expected impact</w:t>
            </w:r>
          </w:p>
        </w:tc>
        <w:tc>
          <w:tcPr>
            <w:tcW w:type="dxa" w:w="720"/>
          </w:tcPr>
          <w:p>
            <w:r>
              <w:t>Effort</w:t>
            </w:r>
          </w:p>
        </w:tc>
        <w:tc>
          <w:tcPr>
            <w:tcW w:type="dxa" w:w="720"/>
          </w:tcPr>
          <w:p>
            <w:r>
              <w:t>Priority score</w:t>
            </w:r>
          </w:p>
        </w:tc>
        <w:tc>
          <w:tcPr>
            <w:tcW w:type="dxa" w:w="720"/>
          </w:tcPr>
          <w:p>
            <w:r>
              <w:t>Recommended format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21. Content Action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Task ID</w:t>
            </w:r>
          </w:p>
        </w:tc>
        <w:tc>
          <w:tcPr>
            <w:tcW w:type="dxa" w:w="720"/>
          </w:tcPr>
          <w:p>
            <w:r>
              <w:t>URL / topic</w:t>
            </w:r>
          </w:p>
        </w:tc>
        <w:tc>
          <w:tcPr>
            <w:tcW w:type="dxa" w:w="720"/>
          </w:tcPr>
          <w:p>
            <w:r>
              <w:t>Action</w:t>
            </w:r>
          </w:p>
        </w:tc>
        <w:tc>
          <w:tcPr>
            <w:tcW w:type="dxa" w:w="720"/>
          </w:tcPr>
          <w:p>
            <w:r>
              <w:t>Reason</w:t>
            </w:r>
          </w:p>
        </w:tc>
        <w:tc>
          <w:tcPr>
            <w:tcW w:type="dxa" w:w="720"/>
          </w:tcPr>
          <w:p>
            <w:r>
              <w:t>Expected outcome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  <w:tc>
          <w:tcPr>
            <w:tcW w:type="dxa" w:w="720"/>
          </w:tcPr>
          <w:p>
            <w:r>
              <w:t>Effort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Target date</w:t>
            </w:r>
          </w:p>
        </w:tc>
        <w:tc>
          <w:tcPr>
            <w:tcW w:type="dxa" w:w="720"/>
          </w:tcPr>
          <w:p>
            <w:r>
              <w:t>Dependency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  <w:tc>
          <w:tcPr>
            <w:tcW w:type="dxa" w:w="720"/>
          </w:tcPr>
          <w:p>
            <w:r>
              <w:t>Result review date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22. Content Performance Monitoring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URL / content group</w:t>
            </w:r>
          </w:p>
        </w:tc>
        <w:tc>
          <w:tcPr>
            <w:tcW w:type="dxa" w:w="785"/>
          </w:tcPr>
          <w:p>
            <w:r>
              <w:t>Baseline metric</w:t>
            </w:r>
          </w:p>
        </w:tc>
        <w:tc>
          <w:tcPr>
            <w:tcW w:type="dxa" w:w="785"/>
          </w:tcPr>
          <w:p>
            <w:r>
              <w:t>Baseline value</w:t>
            </w:r>
          </w:p>
        </w:tc>
        <w:tc>
          <w:tcPr>
            <w:tcW w:type="dxa" w:w="785"/>
          </w:tcPr>
          <w:p>
            <w:r>
              <w:t>Post-update date</w:t>
            </w:r>
          </w:p>
        </w:tc>
        <w:tc>
          <w:tcPr>
            <w:tcW w:type="dxa" w:w="785"/>
          </w:tcPr>
          <w:p>
            <w:r>
              <w:t>30-day result</w:t>
            </w:r>
          </w:p>
        </w:tc>
        <w:tc>
          <w:tcPr>
            <w:tcW w:type="dxa" w:w="785"/>
          </w:tcPr>
          <w:p>
            <w:r>
              <w:t>60-day result</w:t>
            </w:r>
          </w:p>
        </w:tc>
        <w:tc>
          <w:tcPr>
            <w:tcW w:type="dxa" w:w="785"/>
          </w:tcPr>
          <w:p>
            <w:r>
              <w:t>90-day result</w:t>
            </w:r>
          </w:p>
        </w:tc>
        <w:tc>
          <w:tcPr>
            <w:tcW w:type="dxa" w:w="785"/>
          </w:tcPr>
          <w:p>
            <w:r>
              <w:t>Change</w:t>
            </w:r>
          </w:p>
        </w:tc>
        <w:tc>
          <w:tcPr>
            <w:tcW w:type="dxa" w:w="785"/>
          </w:tcPr>
          <w:p>
            <w:r>
              <w:t>Target</w:t>
            </w:r>
          </w:p>
        </w:tc>
        <w:tc>
          <w:tcPr>
            <w:tcW w:type="dxa" w:w="785"/>
          </w:tcPr>
          <w:p>
            <w:r>
              <w:t>Interpretation</w:t>
            </w:r>
          </w:p>
        </w:tc>
        <w:tc>
          <w:tcPr>
            <w:tcW w:type="dxa" w:w="785"/>
          </w:tcPr>
          <w:p>
            <w:r>
              <w:t>Next action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23. Final Audit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Summary area</w:t>
            </w:r>
          </w:p>
        </w:tc>
        <w:tc>
          <w:tcPr>
            <w:tcW w:type="dxa" w:w="4320"/>
          </w:tcPr>
          <w:p>
            <w:r>
              <w:t>Findings and recommendations</w:t>
            </w:r>
          </w:p>
        </w:tc>
      </w:tr>
      <w:tr>
        <w:tc>
          <w:tcPr>
            <w:tcW w:type="dxa" w:w="4320"/>
          </w:tcPr>
          <w:p>
            <w:r>
              <w:t>Overall content health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Highest-performing content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Largest traffic declines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Biggest content gaps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Major cannibalization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Highest-priority refreshes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Consolidation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Pruning candidates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Internal linking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Conversion improvement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Immediate priorities</w:t>
            </w:r>
          </w:p>
        </w:tc>
        <w:tc>
          <w:tcPr>
            <w:tcW w:type="dxa" w:w="432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